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96AF" w14:textId="45257692" w:rsidR="005A0342" w:rsidRDefault="005A0342"/>
    <w:tbl>
      <w:tblPr>
        <w:tblStyle w:val="TableGrid"/>
        <w:tblW w:w="0" w:type="auto"/>
        <w:shd w:val="clear" w:color="auto" w:fill="365F91" w:themeFill="accent1" w:themeFillShade="BF"/>
        <w:tblLook w:val="04A0" w:firstRow="1" w:lastRow="0" w:firstColumn="1" w:lastColumn="0" w:noHBand="0" w:noVBand="1"/>
      </w:tblPr>
      <w:tblGrid>
        <w:gridCol w:w="10194"/>
      </w:tblGrid>
      <w:tr w:rsidR="00E61081" w:rsidRPr="001F65DD" w14:paraId="0367155B" w14:textId="77777777" w:rsidTr="00E61081">
        <w:tc>
          <w:tcPr>
            <w:tcW w:w="10194" w:type="dxa"/>
            <w:shd w:val="clear" w:color="auto" w:fill="365F91" w:themeFill="accent1" w:themeFillShade="BF"/>
          </w:tcPr>
          <w:p w14:paraId="6A8551BA" w14:textId="77777777" w:rsidR="00E61081" w:rsidRPr="004E787D" w:rsidRDefault="00E61081" w:rsidP="00E57E79">
            <w:pPr>
              <w:spacing w:before="160" w:after="160" w:line="259" w:lineRule="auto"/>
              <w:jc w:val="center"/>
              <w:rPr>
                <w:rFonts w:ascii="Arial" w:hAnsi="Arial" w:cs="Arial"/>
                <w:b/>
                <w:bCs/>
                <w:color w:val="FFFFFF" w:themeColor="background1"/>
                <w:kern w:val="2"/>
                <w:sz w:val="24"/>
                <w:szCs w:val="24"/>
                <w14:ligatures w14:val="standardContextual"/>
              </w:rPr>
            </w:pPr>
            <w:r w:rsidRPr="004E787D">
              <w:rPr>
                <w:rFonts w:ascii="Arial" w:hAnsi="Arial" w:cs="Arial"/>
                <w:b/>
                <w:bCs/>
                <w:color w:val="FFFFFF" w:themeColor="background1"/>
                <w:kern w:val="2"/>
                <w:sz w:val="24"/>
                <w:szCs w:val="24"/>
                <w14:ligatures w14:val="standardContextual"/>
              </w:rPr>
              <w:t>WA Early-Career Child Health Researcher (ECCHR) Fellowships Program</w:t>
            </w:r>
          </w:p>
          <w:p w14:paraId="179D2A29" w14:textId="2B1665F3" w:rsidR="00E61081" w:rsidRPr="001F65DD" w:rsidRDefault="00E61081" w:rsidP="00E57E79">
            <w:pPr>
              <w:spacing w:before="120" w:after="120"/>
              <w:jc w:val="center"/>
              <w:rPr>
                <w:rFonts w:ascii="Arial" w:hAnsi="Arial" w:cs="Arial"/>
                <w:b/>
                <w:sz w:val="32"/>
                <w:szCs w:val="32"/>
              </w:rPr>
            </w:pPr>
            <w:r w:rsidRPr="004E787D">
              <w:rPr>
                <w:rFonts w:ascii="Arial" w:hAnsi="Arial" w:cs="Arial"/>
                <w:b/>
                <w:bCs/>
                <w:color w:val="FFFFFF" w:themeColor="background1"/>
                <w:kern w:val="2"/>
                <w:sz w:val="24"/>
                <w:szCs w:val="24"/>
                <w14:ligatures w14:val="standardContextual"/>
              </w:rPr>
              <w:t>2026 Application Form (for Funding Commencing 1 January 2027)</w:t>
            </w:r>
          </w:p>
        </w:tc>
      </w:tr>
    </w:tbl>
    <w:p w14:paraId="487C7B3B" w14:textId="77777777" w:rsidR="00887D18" w:rsidRDefault="00887D18"/>
    <w:p w14:paraId="5EAF9D40" w14:textId="77777777" w:rsidR="00E61081" w:rsidRPr="004E787D" w:rsidRDefault="00E61081" w:rsidP="00E61081">
      <w:pPr>
        <w:jc w:val="center"/>
        <w:rPr>
          <w:rFonts w:ascii="Arial" w:hAnsi="Arial" w:cs="Arial"/>
          <w:b/>
          <w:sz w:val="24"/>
          <w:szCs w:val="24"/>
        </w:rPr>
      </w:pPr>
      <w:r w:rsidRPr="004E787D">
        <w:rPr>
          <w:rFonts w:ascii="Arial" w:hAnsi="Arial" w:cs="Arial"/>
          <w:b/>
          <w:sz w:val="24"/>
          <w:szCs w:val="24"/>
        </w:rPr>
        <w:t xml:space="preserve">Closing Date for Applications </w:t>
      </w:r>
    </w:p>
    <w:p w14:paraId="12309391" w14:textId="280CFF23" w:rsidR="00E61081" w:rsidRPr="004E787D" w:rsidRDefault="00E61081" w:rsidP="00E61081">
      <w:pPr>
        <w:jc w:val="center"/>
        <w:rPr>
          <w:rFonts w:ascii="Arial" w:hAnsi="Arial" w:cs="Arial"/>
          <w:b/>
          <w:bCs/>
          <w:sz w:val="24"/>
          <w:szCs w:val="24"/>
        </w:rPr>
      </w:pPr>
      <w:r w:rsidRPr="004E787D">
        <w:rPr>
          <w:rFonts w:ascii="Arial" w:hAnsi="Arial" w:cs="Arial"/>
          <w:b/>
          <w:bCs/>
          <w:sz w:val="24"/>
          <w:szCs w:val="24"/>
        </w:rPr>
        <w:t xml:space="preserve">1pm (AWST) </w:t>
      </w:r>
      <w:r w:rsidR="00F10209">
        <w:rPr>
          <w:rFonts w:ascii="Arial" w:hAnsi="Arial" w:cs="Arial"/>
          <w:b/>
          <w:bCs/>
          <w:sz w:val="24"/>
          <w:szCs w:val="24"/>
        </w:rPr>
        <w:t>Wednesday</w:t>
      </w:r>
      <w:r w:rsidR="00075754" w:rsidRPr="004E787D">
        <w:rPr>
          <w:rFonts w:ascii="Arial" w:hAnsi="Arial" w:cs="Arial"/>
          <w:b/>
          <w:bCs/>
          <w:sz w:val="24"/>
          <w:szCs w:val="24"/>
        </w:rPr>
        <w:t xml:space="preserve"> </w:t>
      </w:r>
      <w:r w:rsidR="00F10209">
        <w:rPr>
          <w:rFonts w:ascii="Arial" w:hAnsi="Arial" w:cs="Arial"/>
          <w:b/>
          <w:bCs/>
          <w:sz w:val="24"/>
          <w:szCs w:val="24"/>
        </w:rPr>
        <w:t>2</w:t>
      </w:r>
      <w:r w:rsidR="00075754" w:rsidRPr="004E787D">
        <w:rPr>
          <w:rFonts w:ascii="Arial" w:hAnsi="Arial" w:cs="Arial"/>
          <w:b/>
          <w:bCs/>
          <w:sz w:val="24"/>
          <w:szCs w:val="24"/>
        </w:rPr>
        <w:t>4</w:t>
      </w:r>
      <w:r w:rsidR="005A0342" w:rsidRPr="004E787D">
        <w:rPr>
          <w:rFonts w:ascii="Arial" w:hAnsi="Arial" w:cs="Arial"/>
          <w:b/>
          <w:bCs/>
          <w:sz w:val="24"/>
          <w:szCs w:val="24"/>
        </w:rPr>
        <w:t xml:space="preserve"> </w:t>
      </w:r>
      <w:r w:rsidR="00F10209">
        <w:rPr>
          <w:rFonts w:ascii="Arial" w:hAnsi="Arial" w:cs="Arial"/>
          <w:b/>
          <w:bCs/>
          <w:sz w:val="24"/>
          <w:szCs w:val="24"/>
        </w:rPr>
        <w:t>June</w:t>
      </w:r>
      <w:r w:rsidR="005A0342" w:rsidRPr="004E787D">
        <w:rPr>
          <w:rFonts w:ascii="Arial" w:hAnsi="Arial" w:cs="Arial"/>
          <w:b/>
          <w:bCs/>
          <w:sz w:val="24"/>
          <w:szCs w:val="24"/>
        </w:rPr>
        <w:t xml:space="preserve"> 2026</w:t>
      </w:r>
    </w:p>
    <w:p w14:paraId="6C99EA0E" w14:textId="77777777" w:rsidR="00E61081" w:rsidRPr="00E61081" w:rsidRDefault="00E61081" w:rsidP="00E61081">
      <w:pPr>
        <w:tabs>
          <w:tab w:val="left" w:pos="1671"/>
        </w:tabs>
        <w:spacing w:after="0"/>
        <w:rPr>
          <w:rFonts w:ascii="Arial" w:hAnsi="Arial" w:cs="Arial"/>
          <w:b/>
          <w:bCs/>
          <w:color w:val="000000" w:themeColor="text1"/>
          <w:sz w:val="28"/>
          <w:szCs w:val="28"/>
        </w:rPr>
      </w:pPr>
      <w:r w:rsidRPr="00E61081">
        <w:rPr>
          <w:rFonts w:ascii="Arial" w:hAnsi="Arial" w:cs="Arial"/>
          <w:b/>
          <w:bCs/>
          <w:color w:val="000000" w:themeColor="text1"/>
          <w:sz w:val="28"/>
          <w:szCs w:val="28"/>
        </w:rPr>
        <w:tab/>
      </w:r>
    </w:p>
    <w:p w14:paraId="67B506C1" w14:textId="77777777" w:rsidR="00E61081" w:rsidRPr="004C0F52" w:rsidRDefault="00E61081" w:rsidP="00E61081">
      <w:pPr>
        <w:rPr>
          <w:rFonts w:ascii="Arial" w:hAnsi="Arial" w:cs="Arial"/>
          <w:b/>
          <w:bCs/>
          <w:color w:val="4F81BD" w:themeColor="accent1"/>
          <w:sz w:val="20"/>
          <w:szCs w:val="20"/>
        </w:rPr>
      </w:pPr>
      <w:r w:rsidRPr="004C0F52">
        <w:rPr>
          <w:rFonts w:ascii="Arial" w:hAnsi="Arial" w:cs="Arial"/>
          <w:b/>
          <w:bCs/>
          <w:color w:val="4F81BD" w:themeColor="accent1"/>
          <w:sz w:val="20"/>
          <w:szCs w:val="20"/>
        </w:rPr>
        <w:t>Introduction</w:t>
      </w:r>
    </w:p>
    <w:p w14:paraId="26D11B11" w14:textId="00BFF968" w:rsidR="00E61081" w:rsidRPr="004C0F52" w:rsidRDefault="00E61081" w:rsidP="00E61081">
      <w:pPr>
        <w:rPr>
          <w:rFonts w:ascii="Arial" w:hAnsi="Arial" w:cs="Arial"/>
          <w:color w:val="000000" w:themeColor="text1"/>
          <w:sz w:val="20"/>
          <w:szCs w:val="20"/>
        </w:rPr>
      </w:pPr>
      <w:r w:rsidRPr="004C0F52">
        <w:rPr>
          <w:rFonts w:ascii="Arial" w:hAnsi="Arial" w:cs="Arial"/>
          <w:color w:val="000000" w:themeColor="text1"/>
          <w:sz w:val="20"/>
          <w:szCs w:val="20"/>
        </w:rPr>
        <w:t>Prior to completing this Application, please familiarise yourself with the</w:t>
      </w:r>
      <w:r w:rsidRPr="004C0F52">
        <w:rPr>
          <w:rFonts w:ascii="Arial" w:hAnsi="Arial" w:cs="Arial"/>
          <w:b/>
          <w:bCs/>
          <w:color w:val="000000" w:themeColor="text1"/>
          <w:sz w:val="20"/>
          <w:szCs w:val="20"/>
        </w:rPr>
        <w:t xml:space="preserve"> ECCHR Fellowships</w:t>
      </w:r>
      <w:r w:rsidRPr="004C0F52">
        <w:rPr>
          <w:rFonts w:ascii="Arial" w:hAnsi="Arial" w:cs="Arial"/>
          <w:color w:val="000000" w:themeColor="text1"/>
          <w:sz w:val="20"/>
          <w:szCs w:val="20"/>
        </w:rPr>
        <w:t xml:space="preserve"> </w:t>
      </w:r>
      <w:r w:rsidRPr="004C0F52">
        <w:rPr>
          <w:rFonts w:ascii="Arial" w:hAnsi="Arial" w:cs="Arial"/>
          <w:b/>
          <w:bCs/>
          <w:color w:val="000000" w:themeColor="text1"/>
          <w:sz w:val="20"/>
          <w:szCs w:val="20"/>
        </w:rPr>
        <w:t>2026 Guidelines and Conditions</w:t>
      </w:r>
      <w:r w:rsidRPr="004C0F52">
        <w:rPr>
          <w:rFonts w:ascii="Arial" w:hAnsi="Arial" w:cs="Arial"/>
          <w:color w:val="000000" w:themeColor="text1"/>
          <w:sz w:val="20"/>
          <w:szCs w:val="20"/>
        </w:rPr>
        <w:t xml:space="preserve"> </w:t>
      </w:r>
      <w:bookmarkStart w:id="0" w:name="_Hlk133922398"/>
      <w:r w:rsidRPr="004C0F52">
        <w:rPr>
          <w:rFonts w:ascii="Arial" w:hAnsi="Arial" w:cs="Arial"/>
          <w:color w:val="000000" w:themeColor="text1"/>
          <w:sz w:val="20"/>
          <w:szCs w:val="20"/>
        </w:rPr>
        <w:t>(on the BrightSpark website).</w:t>
      </w:r>
      <w:bookmarkEnd w:id="0"/>
    </w:p>
    <w:p w14:paraId="3F0825CE" w14:textId="77777777" w:rsidR="00E61081" w:rsidRPr="004C0F52" w:rsidRDefault="00E61081" w:rsidP="00E61081">
      <w:pPr>
        <w:spacing w:after="120"/>
        <w:rPr>
          <w:rFonts w:ascii="Arial" w:hAnsi="Arial" w:cs="Arial"/>
          <w:color w:val="000000" w:themeColor="text1"/>
          <w:sz w:val="20"/>
          <w:szCs w:val="20"/>
        </w:rPr>
      </w:pPr>
      <w:r w:rsidRPr="004C0F52">
        <w:rPr>
          <w:rFonts w:ascii="Arial" w:hAnsi="Arial" w:cs="Arial"/>
          <w:color w:val="000000" w:themeColor="text1"/>
          <w:sz w:val="20"/>
          <w:szCs w:val="20"/>
        </w:rPr>
        <w:t>This Application Form is in four parts:</w:t>
      </w:r>
    </w:p>
    <w:p w14:paraId="369F2661" w14:textId="0CCB347A" w:rsidR="00E61081" w:rsidRPr="004C0F52" w:rsidRDefault="00E61081" w:rsidP="00E61081">
      <w:pPr>
        <w:spacing w:after="120"/>
        <w:ind w:left="720"/>
        <w:rPr>
          <w:rFonts w:ascii="Arial" w:hAnsi="Arial" w:cs="Arial"/>
          <w:color w:val="000000" w:themeColor="text1"/>
          <w:sz w:val="20"/>
          <w:szCs w:val="20"/>
        </w:rPr>
      </w:pPr>
      <w:r w:rsidRPr="004C0F52">
        <w:rPr>
          <w:rFonts w:ascii="Arial" w:hAnsi="Arial" w:cs="Arial"/>
          <w:color w:val="000000" w:themeColor="text1"/>
          <w:sz w:val="20"/>
          <w:szCs w:val="20"/>
        </w:rPr>
        <w:t xml:space="preserve">Part A: Details of Applicant, Research Supervisor, Research Entity and Project Overview </w:t>
      </w:r>
    </w:p>
    <w:p w14:paraId="12902937" w14:textId="00415DB4" w:rsidR="00E61081" w:rsidRPr="004C0F52" w:rsidRDefault="00E61081" w:rsidP="00E61081">
      <w:pPr>
        <w:spacing w:after="120"/>
        <w:ind w:left="720"/>
        <w:rPr>
          <w:rFonts w:ascii="Arial" w:hAnsi="Arial" w:cs="Arial"/>
          <w:color w:val="000000" w:themeColor="text1"/>
          <w:sz w:val="20"/>
          <w:szCs w:val="20"/>
        </w:rPr>
      </w:pPr>
      <w:r w:rsidRPr="004C0F52">
        <w:rPr>
          <w:rFonts w:ascii="Arial" w:hAnsi="Arial" w:cs="Arial"/>
          <w:color w:val="000000" w:themeColor="text1"/>
          <w:sz w:val="20"/>
          <w:szCs w:val="20"/>
        </w:rPr>
        <w:t>Part B: Project Description, Budget and Milestones</w:t>
      </w:r>
    </w:p>
    <w:p w14:paraId="3F89CB84" w14:textId="77777777" w:rsidR="00E61081" w:rsidRPr="004C0F52" w:rsidRDefault="00E61081" w:rsidP="00E61081">
      <w:pPr>
        <w:spacing w:after="120"/>
        <w:ind w:left="720"/>
        <w:rPr>
          <w:rFonts w:ascii="Arial" w:hAnsi="Arial" w:cs="Arial"/>
          <w:color w:val="000000" w:themeColor="text1"/>
          <w:sz w:val="20"/>
          <w:szCs w:val="20"/>
        </w:rPr>
      </w:pPr>
      <w:r w:rsidRPr="004C0F52">
        <w:rPr>
          <w:rFonts w:ascii="Arial" w:hAnsi="Arial" w:cs="Arial"/>
          <w:color w:val="000000" w:themeColor="text1"/>
          <w:sz w:val="20"/>
          <w:szCs w:val="20"/>
        </w:rPr>
        <w:t>Part C: Assessment Criteria and Weightings</w:t>
      </w:r>
    </w:p>
    <w:p w14:paraId="24516B0F" w14:textId="69F988C4" w:rsidR="00E61081" w:rsidRPr="004C0F52" w:rsidRDefault="00E61081" w:rsidP="00E61081">
      <w:pPr>
        <w:spacing w:after="120"/>
        <w:ind w:left="720"/>
        <w:rPr>
          <w:rFonts w:ascii="Arial" w:hAnsi="Arial" w:cs="Arial"/>
          <w:color w:val="000000" w:themeColor="text1"/>
          <w:sz w:val="20"/>
          <w:szCs w:val="20"/>
        </w:rPr>
      </w:pPr>
      <w:r w:rsidRPr="004C0F52">
        <w:rPr>
          <w:rFonts w:ascii="Arial" w:hAnsi="Arial" w:cs="Arial"/>
          <w:color w:val="000000" w:themeColor="text1"/>
          <w:sz w:val="20"/>
          <w:szCs w:val="20"/>
        </w:rPr>
        <w:t>Part D: Letters of Support and Certification</w:t>
      </w:r>
      <w:r w:rsidR="00A95D64">
        <w:rPr>
          <w:rFonts w:ascii="Arial" w:hAnsi="Arial" w:cs="Arial"/>
          <w:color w:val="000000" w:themeColor="text1"/>
          <w:sz w:val="20"/>
          <w:szCs w:val="20"/>
        </w:rPr>
        <w:t>s</w:t>
      </w:r>
    </w:p>
    <w:p w14:paraId="6284EBB3" w14:textId="77777777" w:rsidR="00E61081" w:rsidRPr="004C0F52" w:rsidRDefault="00E61081" w:rsidP="00DB2C3D">
      <w:pPr>
        <w:spacing w:before="240"/>
        <w:jc w:val="both"/>
        <w:rPr>
          <w:rFonts w:ascii="Arial" w:hAnsi="Arial" w:cs="Arial"/>
          <w:b/>
          <w:bCs/>
          <w:color w:val="4F81BD" w:themeColor="accent1"/>
          <w:sz w:val="20"/>
          <w:szCs w:val="20"/>
        </w:rPr>
      </w:pPr>
      <w:r w:rsidRPr="004C0F52">
        <w:rPr>
          <w:rFonts w:ascii="Arial" w:hAnsi="Arial" w:cs="Arial"/>
          <w:b/>
          <w:bCs/>
          <w:color w:val="4F81BD" w:themeColor="accent1"/>
          <w:sz w:val="20"/>
          <w:szCs w:val="20"/>
        </w:rPr>
        <w:t xml:space="preserve">Application Review, Submission and Assistance </w:t>
      </w:r>
    </w:p>
    <w:p w14:paraId="20531649" w14:textId="3D16CD65" w:rsidR="00E61081" w:rsidRPr="004C0F52" w:rsidRDefault="00E61081" w:rsidP="00E61081">
      <w:pPr>
        <w:spacing w:after="0"/>
        <w:jc w:val="both"/>
        <w:rPr>
          <w:rFonts w:ascii="Arial" w:hAnsi="Arial" w:cs="Arial"/>
          <w:color w:val="000000" w:themeColor="text1"/>
          <w:sz w:val="20"/>
          <w:szCs w:val="20"/>
        </w:rPr>
      </w:pPr>
      <w:r w:rsidRPr="004C0F52">
        <w:rPr>
          <w:rFonts w:ascii="Arial" w:hAnsi="Arial" w:cs="Arial"/>
          <w:color w:val="000000" w:themeColor="text1"/>
          <w:sz w:val="20"/>
          <w:szCs w:val="20"/>
        </w:rPr>
        <w:t xml:space="preserve">Please review your application </w:t>
      </w:r>
      <w:r w:rsidR="00CD3EC5">
        <w:rPr>
          <w:rFonts w:ascii="Arial" w:hAnsi="Arial" w:cs="Arial"/>
          <w:color w:val="000000" w:themeColor="text1"/>
          <w:sz w:val="20"/>
          <w:szCs w:val="20"/>
        </w:rPr>
        <w:t>before submitting to ensure you have</w:t>
      </w:r>
      <w:r w:rsidRPr="004C0F52">
        <w:rPr>
          <w:rFonts w:ascii="Arial" w:hAnsi="Arial" w:cs="Arial"/>
          <w:color w:val="000000" w:themeColor="text1"/>
          <w:sz w:val="20"/>
          <w:szCs w:val="20"/>
        </w:rPr>
        <w:t>:</w:t>
      </w:r>
    </w:p>
    <w:p w14:paraId="2E8AA358" w14:textId="5ABD1689" w:rsidR="00E61081" w:rsidRPr="004C0F52" w:rsidRDefault="00E61081" w:rsidP="00C02FE3">
      <w:pPr>
        <w:pStyle w:val="ListParagraph"/>
        <w:numPr>
          <w:ilvl w:val="0"/>
          <w:numId w:val="13"/>
        </w:numPr>
        <w:autoSpaceDE w:val="0"/>
        <w:autoSpaceDN w:val="0"/>
        <w:spacing w:after="0" w:line="240" w:lineRule="auto"/>
        <w:jc w:val="both"/>
        <w:rPr>
          <w:rFonts w:ascii="Arial" w:hAnsi="Arial" w:cs="Arial"/>
          <w:color w:val="000000" w:themeColor="text1"/>
          <w:sz w:val="20"/>
          <w:szCs w:val="20"/>
        </w:rPr>
      </w:pPr>
      <w:r w:rsidRPr="004C0F52">
        <w:rPr>
          <w:rFonts w:ascii="Arial" w:hAnsi="Arial" w:cs="Arial"/>
          <w:color w:val="000000" w:themeColor="text1"/>
          <w:sz w:val="20"/>
          <w:szCs w:val="20"/>
        </w:rPr>
        <w:t>Confirm</w:t>
      </w:r>
      <w:r w:rsidR="00CD3EC5">
        <w:rPr>
          <w:rFonts w:ascii="Arial" w:hAnsi="Arial" w:cs="Arial"/>
          <w:color w:val="000000" w:themeColor="text1"/>
          <w:sz w:val="20"/>
          <w:szCs w:val="20"/>
        </w:rPr>
        <w:t>ed</w:t>
      </w:r>
      <w:r w:rsidRPr="004C0F52">
        <w:rPr>
          <w:rFonts w:ascii="Arial" w:hAnsi="Arial" w:cs="Arial"/>
          <w:color w:val="000000" w:themeColor="text1"/>
          <w:sz w:val="20"/>
          <w:szCs w:val="20"/>
        </w:rPr>
        <w:t xml:space="preserve"> your eligibility</w:t>
      </w:r>
    </w:p>
    <w:p w14:paraId="17A942FC" w14:textId="77777777" w:rsidR="00E61081" w:rsidRPr="004C0F52" w:rsidRDefault="00E61081" w:rsidP="00C02FE3">
      <w:pPr>
        <w:pStyle w:val="ListParagraph"/>
        <w:numPr>
          <w:ilvl w:val="0"/>
          <w:numId w:val="13"/>
        </w:numPr>
        <w:autoSpaceDE w:val="0"/>
        <w:autoSpaceDN w:val="0"/>
        <w:spacing w:after="0" w:line="240" w:lineRule="auto"/>
        <w:jc w:val="both"/>
        <w:rPr>
          <w:rFonts w:ascii="Arial" w:hAnsi="Arial" w:cs="Arial"/>
          <w:color w:val="000000" w:themeColor="text1"/>
          <w:sz w:val="20"/>
          <w:szCs w:val="20"/>
        </w:rPr>
      </w:pPr>
      <w:r w:rsidRPr="004C0F52">
        <w:rPr>
          <w:rFonts w:ascii="Arial" w:hAnsi="Arial" w:cs="Arial"/>
          <w:color w:val="000000" w:themeColor="text1"/>
          <w:sz w:val="20"/>
          <w:szCs w:val="20"/>
        </w:rPr>
        <w:t xml:space="preserve">Uploaded all the required CVs (one each for the applicant, the primary Research Supervisor and any </w:t>
      </w:r>
    </w:p>
    <w:p w14:paraId="537B731F" w14:textId="231660BC" w:rsidR="00E61081" w:rsidRPr="004C0F52" w:rsidRDefault="00E61081" w:rsidP="00C02FE3">
      <w:pPr>
        <w:pStyle w:val="ListParagraph"/>
        <w:jc w:val="both"/>
        <w:rPr>
          <w:rFonts w:ascii="Arial" w:hAnsi="Arial" w:cs="Arial"/>
          <w:color w:val="000000" w:themeColor="text1"/>
          <w:sz w:val="20"/>
          <w:szCs w:val="20"/>
        </w:rPr>
      </w:pPr>
      <w:r w:rsidRPr="004C0F52">
        <w:rPr>
          <w:rFonts w:ascii="Arial" w:hAnsi="Arial" w:cs="Arial"/>
          <w:color w:val="000000" w:themeColor="text1"/>
          <w:sz w:val="20"/>
          <w:szCs w:val="20"/>
        </w:rPr>
        <w:t>additional supervisors)</w:t>
      </w:r>
    </w:p>
    <w:p w14:paraId="41FC413B" w14:textId="6B9B0C99" w:rsidR="00E61081" w:rsidRPr="004C0F52" w:rsidRDefault="00E61081" w:rsidP="00C02FE3">
      <w:pPr>
        <w:pStyle w:val="ListParagraph"/>
        <w:numPr>
          <w:ilvl w:val="0"/>
          <w:numId w:val="13"/>
        </w:numPr>
        <w:autoSpaceDE w:val="0"/>
        <w:autoSpaceDN w:val="0"/>
        <w:spacing w:after="0" w:line="240" w:lineRule="auto"/>
        <w:jc w:val="both"/>
        <w:rPr>
          <w:rFonts w:ascii="Arial" w:hAnsi="Arial" w:cs="Arial"/>
          <w:color w:val="000000" w:themeColor="text1"/>
          <w:sz w:val="20"/>
          <w:szCs w:val="20"/>
        </w:rPr>
      </w:pPr>
      <w:r w:rsidRPr="004C0F52">
        <w:rPr>
          <w:rFonts w:ascii="Arial" w:hAnsi="Arial" w:cs="Arial"/>
          <w:color w:val="000000" w:themeColor="text1"/>
          <w:sz w:val="20"/>
          <w:szCs w:val="20"/>
        </w:rPr>
        <w:t>Upload</w:t>
      </w:r>
      <w:r w:rsidR="00CD3EC5">
        <w:rPr>
          <w:rFonts w:ascii="Arial" w:hAnsi="Arial" w:cs="Arial"/>
          <w:color w:val="000000" w:themeColor="text1"/>
          <w:sz w:val="20"/>
          <w:szCs w:val="20"/>
        </w:rPr>
        <w:t>ed all</w:t>
      </w:r>
      <w:r w:rsidRPr="004C0F52">
        <w:rPr>
          <w:rFonts w:ascii="Arial" w:hAnsi="Arial" w:cs="Arial"/>
          <w:color w:val="000000" w:themeColor="text1"/>
          <w:sz w:val="20"/>
          <w:szCs w:val="20"/>
        </w:rPr>
        <w:t xml:space="preserve"> letters of support</w:t>
      </w:r>
    </w:p>
    <w:p w14:paraId="055F4D87" w14:textId="363F413F" w:rsidR="00E61081" w:rsidRPr="004C0F52" w:rsidRDefault="00E61081" w:rsidP="00C02FE3">
      <w:pPr>
        <w:pStyle w:val="ListParagraph"/>
        <w:numPr>
          <w:ilvl w:val="0"/>
          <w:numId w:val="13"/>
        </w:numPr>
        <w:autoSpaceDE w:val="0"/>
        <w:autoSpaceDN w:val="0"/>
        <w:spacing w:after="0" w:line="240" w:lineRule="auto"/>
        <w:jc w:val="both"/>
        <w:rPr>
          <w:rFonts w:ascii="Arial" w:hAnsi="Arial" w:cs="Arial"/>
          <w:color w:val="000000" w:themeColor="text1"/>
          <w:sz w:val="20"/>
          <w:szCs w:val="20"/>
        </w:rPr>
      </w:pPr>
      <w:r w:rsidRPr="004C0F52">
        <w:rPr>
          <w:rFonts w:ascii="Arial" w:hAnsi="Arial" w:cs="Arial"/>
          <w:color w:val="000000" w:themeColor="text1"/>
          <w:sz w:val="20"/>
          <w:szCs w:val="20"/>
        </w:rPr>
        <w:t>Obtained all certifications</w:t>
      </w:r>
    </w:p>
    <w:p w14:paraId="342DE665" w14:textId="77777777" w:rsidR="00E61081" w:rsidRPr="004C0F52" w:rsidRDefault="00E61081" w:rsidP="00E61081">
      <w:pPr>
        <w:spacing w:after="0"/>
        <w:jc w:val="both"/>
        <w:rPr>
          <w:rFonts w:ascii="Arial" w:hAnsi="Arial" w:cs="Arial"/>
          <w:color w:val="000000" w:themeColor="text1"/>
          <w:sz w:val="20"/>
          <w:szCs w:val="20"/>
        </w:rPr>
      </w:pPr>
    </w:p>
    <w:p w14:paraId="5FEC8CED" w14:textId="30F2DEC6" w:rsidR="00E61081" w:rsidRPr="004C0F52" w:rsidRDefault="00E61081" w:rsidP="004C0F52">
      <w:pPr>
        <w:spacing w:after="0"/>
        <w:rPr>
          <w:rFonts w:ascii="Arial" w:hAnsi="Arial" w:cs="Arial"/>
          <w:color w:val="000000" w:themeColor="text1"/>
          <w:sz w:val="20"/>
          <w:szCs w:val="20"/>
        </w:rPr>
      </w:pPr>
      <w:r w:rsidRPr="004C0F52">
        <w:rPr>
          <w:rFonts w:ascii="Arial" w:hAnsi="Arial" w:cs="Arial"/>
          <w:color w:val="000000" w:themeColor="text1"/>
          <w:sz w:val="20"/>
          <w:szCs w:val="20"/>
        </w:rPr>
        <w:t xml:space="preserve">Applications must be submitted complete </w:t>
      </w:r>
      <w:r w:rsidRPr="00DB2C3D">
        <w:rPr>
          <w:rFonts w:ascii="Arial" w:hAnsi="Arial" w:cs="Arial"/>
          <w:sz w:val="20"/>
          <w:szCs w:val="20"/>
        </w:rPr>
        <w:t xml:space="preserve">by </w:t>
      </w:r>
      <w:r w:rsidRPr="00DB2C3D">
        <w:rPr>
          <w:rFonts w:ascii="Arial" w:hAnsi="Arial" w:cs="Arial"/>
          <w:b/>
          <w:bCs/>
          <w:sz w:val="20"/>
          <w:szCs w:val="20"/>
        </w:rPr>
        <w:t>1pm AWST on</w:t>
      </w:r>
      <w:r w:rsidR="000302C8" w:rsidRPr="00DB2C3D">
        <w:rPr>
          <w:rFonts w:ascii="Arial" w:hAnsi="Arial" w:cs="Arial"/>
          <w:b/>
          <w:bCs/>
          <w:sz w:val="20"/>
          <w:szCs w:val="20"/>
        </w:rPr>
        <w:t xml:space="preserve"> </w:t>
      </w:r>
      <w:r w:rsidR="00BD4903">
        <w:rPr>
          <w:rFonts w:ascii="Arial" w:hAnsi="Arial" w:cs="Arial"/>
          <w:b/>
          <w:bCs/>
          <w:sz w:val="20"/>
          <w:szCs w:val="20"/>
        </w:rPr>
        <w:t>Wednesday</w:t>
      </w:r>
      <w:r w:rsidR="00075754" w:rsidRPr="00DB2C3D">
        <w:rPr>
          <w:rFonts w:ascii="Arial" w:hAnsi="Arial" w:cs="Arial"/>
          <w:b/>
          <w:bCs/>
          <w:sz w:val="20"/>
          <w:szCs w:val="20"/>
        </w:rPr>
        <w:t xml:space="preserve"> </w:t>
      </w:r>
      <w:r w:rsidR="00BD4903">
        <w:rPr>
          <w:rFonts w:ascii="Arial" w:hAnsi="Arial" w:cs="Arial"/>
          <w:b/>
          <w:bCs/>
          <w:sz w:val="20"/>
          <w:szCs w:val="20"/>
        </w:rPr>
        <w:t>2</w:t>
      </w:r>
      <w:r w:rsidR="00075754" w:rsidRPr="00DB2C3D">
        <w:rPr>
          <w:rFonts w:ascii="Arial" w:hAnsi="Arial" w:cs="Arial"/>
          <w:b/>
          <w:bCs/>
          <w:sz w:val="20"/>
          <w:szCs w:val="20"/>
        </w:rPr>
        <w:t>4</w:t>
      </w:r>
      <w:r w:rsidR="000302C8" w:rsidRPr="00DB2C3D">
        <w:rPr>
          <w:rFonts w:ascii="Arial" w:hAnsi="Arial" w:cs="Arial"/>
          <w:b/>
          <w:bCs/>
          <w:sz w:val="20"/>
          <w:szCs w:val="20"/>
        </w:rPr>
        <w:t xml:space="preserve"> </w:t>
      </w:r>
      <w:r w:rsidR="00BD4903">
        <w:rPr>
          <w:rFonts w:ascii="Arial" w:hAnsi="Arial" w:cs="Arial"/>
          <w:b/>
          <w:bCs/>
          <w:sz w:val="20"/>
          <w:szCs w:val="20"/>
        </w:rPr>
        <w:t>June</w:t>
      </w:r>
      <w:r w:rsidR="000302C8" w:rsidRPr="00DB2C3D">
        <w:rPr>
          <w:rFonts w:ascii="Arial" w:hAnsi="Arial" w:cs="Arial"/>
          <w:b/>
          <w:bCs/>
          <w:sz w:val="20"/>
          <w:szCs w:val="20"/>
        </w:rPr>
        <w:t xml:space="preserve"> 2026</w:t>
      </w:r>
      <w:r w:rsidRPr="00DB2C3D">
        <w:rPr>
          <w:rFonts w:ascii="Arial" w:hAnsi="Arial" w:cs="Arial"/>
          <w:sz w:val="20"/>
          <w:szCs w:val="20"/>
        </w:rPr>
        <w:t>.</w:t>
      </w:r>
    </w:p>
    <w:p w14:paraId="45490B89" w14:textId="564D127A" w:rsidR="00E61081" w:rsidRPr="004C0F52" w:rsidRDefault="00E61081" w:rsidP="004C0F52">
      <w:pPr>
        <w:spacing w:after="0"/>
        <w:rPr>
          <w:rFonts w:ascii="Arial" w:hAnsi="Arial" w:cs="Arial"/>
          <w:color w:val="000000" w:themeColor="text1"/>
          <w:sz w:val="20"/>
          <w:szCs w:val="20"/>
        </w:rPr>
      </w:pPr>
      <w:r w:rsidRPr="004C0F52">
        <w:rPr>
          <w:rFonts w:ascii="Arial" w:hAnsi="Arial" w:cs="Arial"/>
          <w:color w:val="000000" w:themeColor="text1"/>
          <w:sz w:val="20"/>
          <w:szCs w:val="20"/>
        </w:rPr>
        <w:t>Applicants are responsible for complying with any internal deadlines their Research Entity may have.</w:t>
      </w:r>
      <w:r w:rsidRPr="004C0F52">
        <w:rPr>
          <w:rFonts w:ascii="Arial" w:hAnsi="Arial" w:cs="Arial"/>
          <w:color w:val="000000" w:themeColor="text1"/>
          <w:sz w:val="20"/>
          <w:szCs w:val="20"/>
        </w:rPr>
        <w:br/>
        <w:t xml:space="preserve">For assistance completing your application, please contact your Research Entity's research office, or equivalent, in the first instance. </w:t>
      </w:r>
    </w:p>
    <w:p w14:paraId="0373A70D" w14:textId="77777777" w:rsidR="00E61081" w:rsidRDefault="00E61081" w:rsidP="00E61081">
      <w:pPr>
        <w:spacing w:after="0"/>
        <w:jc w:val="both"/>
        <w:rPr>
          <w:rFonts w:ascii="Arial" w:hAnsi="Arial" w:cs="Arial"/>
          <w:color w:val="000000" w:themeColor="text1"/>
          <w:sz w:val="24"/>
          <w:szCs w:val="24"/>
        </w:rPr>
      </w:pPr>
    </w:p>
    <w:p w14:paraId="4F37515A" w14:textId="4F404AE3" w:rsidR="00887D18" w:rsidRPr="004C0F52" w:rsidRDefault="00E61081" w:rsidP="00E61081">
      <w:pPr>
        <w:jc w:val="both"/>
        <w:rPr>
          <w:sz w:val="16"/>
          <w:szCs w:val="16"/>
        </w:rPr>
      </w:pPr>
      <w:r w:rsidRPr="004C0F52">
        <w:rPr>
          <w:rFonts w:ascii="Arial" w:hAnsi="Arial" w:cs="Arial"/>
          <w:b/>
          <w:bCs/>
          <w:color w:val="7F7F7F" w:themeColor="text1" w:themeTint="80"/>
          <w:sz w:val="16"/>
          <w:szCs w:val="16"/>
        </w:rPr>
        <w:t>Privacy</w:t>
      </w:r>
      <w:r w:rsidRPr="004C0F52">
        <w:rPr>
          <w:color w:val="7F7F7F" w:themeColor="text1" w:themeTint="80"/>
          <w:sz w:val="16"/>
          <w:szCs w:val="16"/>
        </w:rPr>
        <w:br/>
      </w:r>
      <w:r w:rsidRPr="004C0F52">
        <w:rPr>
          <w:rFonts w:ascii="Arial" w:hAnsi="Arial" w:cs="Arial"/>
          <w:i/>
          <w:iCs/>
          <w:color w:val="7F7F7F" w:themeColor="text1" w:themeTint="80"/>
          <w:sz w:val="16"/>
          <w:szCs w:val="16"/>
        </w:rPr>
        <w:t>The Program Administrator will ensure that any personal information received from an Applicant in connection with their application is used and disclosed only to the extent necessary for the purposes of assessment and selection and any required reporting requirements. The Program Administrator will take all reasonable steps to ensure that personal information managed by it in connection with this application is protected against misuse, interference and loss, and from unauthorised access, modification and disclosure.</w:t>
      </w:r>
    </w:p>
    <w:p w14:paraId="78E4AEB3" w14:textId="4A788426" w:rsidR="002908AC" w:rsidRPr="000F6C42" w:rsidRDefault="002908AC" w:rsidP="002908AC">
      <w:pPr>
        <w:spacing w:after="160" w:line="259" w:lineRule="auto"/>
        <w:rPr>
          <w:rStyle w:val="Strong"/>
          <w:rFonts w:ascii="Aptos" w:hAnsi="Aptos"/>
          <w:sz w:val="20"/>
          <w:szCs w:val="20"/>
        </w:rPr>
      </w:pPr>
      <w:r w:rsidRPr="000F6C42">
        <w:rPr>
          <w:rStyle w:val="Strong"/>
          <w:rFonts w:ascii="Aptos" w:hAnsi="Aptos"/>
          <w:sz w:val="32"/>
          <w:szCs w:val="32"/>
        </w:rPr>
        <w:lastRenderedPageBreak/>
        <w:t>A: Details of Applicant, Research Supervisor</w:t>
      </w:r>
      <w:r w:rsidR="001D0D8A">
        <w:rPr>
          <w:rStyle w:val="Strong"/>
          <w:rFonts w:ascii="Aptos" w:hAnsi="Aptos"/>
          <w:sz w:val="32"/>
          <w:szCs w:val="32"/>
        </w:rPr>
        <w:t xml:space="preserve">, </w:t>
      </w:r>
      <w:r w:rsidRPr="000F6C42">
        <w:rPr>
          <w:rStyle w:val="Strong"/>
          <w:rFonts w:ascii="Aptos" w:hAnsi="Aptos"/>
          <w:sz w:val="32"/>
          <w:szCs w:val="32"/>
        </w:rPr>
        <w:t>Research Entity</w:t>
      </w:r>
      <w:r w:rsidR="001D0D8A">
        <w:rPr>
          <w:rStyle w:val="Strong"/>
          <w:rFonts w:ascii="Aptos" w:hAnsi="Aptos"/>
          <w:sz w:val="32"/>
          <w:szCs w:val="32"/>
        </w:rPr>
        <w:t xml:space="preserve"> and Project Overview</w:t>
      </w:r>
      <w:r w:rsidRPr="000F6C42">
        <w:rPr>
          <w:rStyle w:val="Strong"/>
          <w:rFonts w:ascii="Aptos" w:hAnsi="Aptos"/>
          <w:sz w:val="32"/>
          <w:szCs w:val="32"/>
        </w:rPr>
        <w:t xml:space="preserve"> </w:t>
      </w:r>
      <w:r w:rsidRPr="000F6C42">
        <w:rPr>
          <w:rStyle w:val="Strong"/>
          <w:rFonts w:ascii="Aptos" w:hAnsi="Aptos"/>
          <w:sz w:val="32"/>
          <w:szCs w:val="32"/>
        </w:rPr>
        <w:br/>
      </w:r>
    </w:p>
    <w:tbl>
      <w:tblPr>
        <w:tblStyle w:val="TableGrid"/>
        <w:tblW w:w="0" w:type="auto"/>
        <w:tblLook w:val="04A0" w:firstRow="1" w:lastRow="0" w:firstColumn="1" w:lastColumn="0" w:noHBand="0" w:noVBand="1"/>
      </w:tblPr>
      <w:tblGrid>
        <w:gridCol w:w="10530"/>
      </w:tblGrid>
      <w:tr w:rsidR="00BD5247" w14:paraId="5CE849D1" w14:textId="77777777">
        <w:tc>
          <w:tcPr>
            <w:tcW w:w="10540" w:type="dxa"/>
            <w:shd w:val="clear" w:color="auto" w:fill="244D54"/>
            <w:tcMar>
              <w:top w:w="80" w:type="dxa"/>
              <w:left w:w="120" w:type="dxa"/>
              <w:bottom w:w="80" w:type="dxa"/>
              <w:right w:w="120" w:type="dxa"/>
            </w:tcMar>
          </w:tcPr>
          <w:p w14:paraId="4EDBAF7E" w14:textId="77777777" w:rsidR="00BD5247" w:rsidRDefault="00C24981">
            <w:r>
              <w:rPr>
                <w:rFonts w:ascii="Aptos" w:hAnsi="Aptos"/>
                <w:b/>
                <w:color w:val="FFFFFF"/>
                <w:sz w:val="24"/>
              </w:rPr>
              <w:t>A.1 DETAILS OF APPLICANT</w:t>
            </w:r>
          </w:p>
        </w:tc>
      </w:tr>
    </w:tbl>
    <w:p w14:paraId="5664B6FC" w14:textId="77777777" w:rsidR="00BD5247" w:rsidRDefault="00BD5247"/>
    <w:tbl>
      <w:tblPr>
        <w:tblStyle w:val="TableGrid"/>
        <w:tblW w:w="0" w:type="auto"/>
        <w:tblLook w:val="04A0" w:firstRow="1" w:lastRow="0" w:firstColumn="1" w:lastColumn="0" w:noHBand="0" w:noVBand="1"/>
      </w:tblPr>
      <w:tblGrid>
        <w:gridCol w:w="2633"/>
        <w:gridCol w:w="7897"/>
      </w:tblGrid>
      <w:tr w:rsidR="000731FC" w:rsidRPr="000D7F2C" w14:paraId="6DB90AC3" w14:textId="77777777" w:rsidTr="00B81336">
        <w:tc>
          <w:tcPr>
            <w:tcW w:w="2633" w:type="dxa"/>
            <w:tcMar>
              <w:top w:w="55" w:type="dxa"/>
              <w:left w:w="70" w:type="dxa"/>
              <w:bottom w:w="55" w:type="dxa"/>
              <w:right w:w="70" w:type="dxa"/>
            </w:tcMar>
            <w:vAlign w:val="center"/>
          </w:tcPr>
          <w:p w14:paraId="35FD46DE" w14:textId="584D893D" w:rsidR="000731FC" w:rsidRPr="000D7F2C" w:rsidRDefault="000731FC" w:rsidP="000731FC">
            <w:pPr>
              <w:rPr>
                <w:rFonts w:ascii="Aptos" w:hAnsi="Aptos"/>
                <w:b/>
              </w:rPr>
            </w:pPr>
            <w:r w:rsidRPr="000D7F2C">
              <w:rPr>
                <w:rFonts w:ascii="Aptos" w:hAnsi="Aptos"/>
                <w:b/>
              </w:rPr>
              <w:t>Title</w:t>
            </w:r>
          </w:p>
        </w:tc>
        <w:sdt>
          <w:sdtPr>
            <w:rPr>
              <w:rFonts w:ascii="Aptos" w:hAnsi="Aptos"/>
            </w:rPr>
            <w:alias w:val="Title"/>
            <w:tag w:val="Title"/>
            <w:id w:val="-1900971461"/>
            <w:placeholder>
              <w:docPart w:val="5579B6EED8D342888C33D55E5AC48640"/>
            </w:placeholder>
            <w:showingPlcHdr/>
          </w:sdtPr>
          <w:sdtEndPr/>
          <w:sdtContent>
            <w:tc>
              <w:tcPr>
                <w:tcW w:w="7897" w:type="dxa"/>
                <w:shd w:val="clear" w:color="auto" w:fill="EAEFF2"/>
                <w:tcMar>
                  <w:top w:w="55" w:type="dxa"/>
                  <w:left w:w="70" w:type="dxa"/>
                  <w:bottom w:w="55" w:type="dxa"/>
                  <w:right w:w="70" w:type="dxa"/>
                </w:tcMar>
                <w:vAlign w:val="center"/>
              </w:tcPr>
              <w:p w14:paraId="50948B83" w14:textId="44511ED7" w:rsidR="000731FC" w:rsidRPr="000D7F2C" w:rsidRDefault="00BD6D36" w:rsidP="000731FC">
                <w:pPr>
                  <w:rPr>
                    <w:rFonts w:ascii="Aptos" w:hAnsi="Aptos"/>
                  </w:rPr>
                </w:pPr>
                <w:r w:rsidRPr="00BD6D36">
                  <w:rPr>
                    <w:rStyle w:val="PlaceholderText"/>
                    <w:rFonts w:ascii="Aptos" w:hAnsi="Aptos"/>
                    <w:color w:val="auto"/>
                  </w:rPr>
                  <w:t>Click or tap here to enter text.</w:t>
                </w:r>
              </w:p>
            </w:tc>
          </w:sdtContent>
        </w:sdt>
      </w:tr>
      <w:tr w:rsidR="000731FC" w:rsidRPr="000D7F2C" w14:paraId="49BEEB89" w14:textId="77777777" w:rsidTr="00B81336">
        <w:tc>
          <w:tcPr>
            <w:tcW w:w="2633" w:type="dxa"/>
            <w:tcMar>
              <w:top w:w="55" w:type="dxa"/>
              <w:left w:w="70" w:type="dxa"/>
              <w:bottom w:w="55" w:type="dxa"/>
              <w:right w:w="70" w:type="dxa"/>
            </w:tcMar>
            <w:vAlign w:val="center"/>
          </w:tcPr>
          <w:p w14:paraId="4ED117CA" w14:textId="59B16B73" w:rsidR="000731FC" w:rsidRPr="000D7F2C" w:rsidRDefault="000731FC" w:rsidP="000731FC">
            <w:pPr>
              <w:rPr>
                <w:rFonts w:ascii="Aptos" w:hAnsi="Aptos"/>
                <w:b/>
              </w:rPr>
            </w:pPr>
            <w:r w:rsidRPr="000D7F2C">
              <w:rPr>
                <w:rFonts w:ascii="Aptos" w:hAnsi="Aptos"/>
                <w:b/>
              </w:rPr>
              <w:t>First Name</w:t>
            </w:r>
          </w:p>
        </w:tc>
        <w:tc>
          <w:tcPr>
            <w:tcW w:w="7897" w:type="dxa"/>
            <w:shd w:val="clear" w:color="auto" w:fill="EAEFF2"/>
            <w:tcMar>
              <w:top w:w="55" w:type="dxa"/>
              <w:left w:w="70" w:type="dxa"/>
              <w:bottom w:w="55" w:type="dxa"/>
              <w:right w:w="70" w:type="dxa"/>
            </w:tcMar>
            <w:vAlign w:val="center"/>
          </w:tcPr>
          <w:p w14:paraId="468A7BDF" w14:textId="56CF9DE8" w:rsidR="000731FC" w:rsidRPr="000D7F2C" w:rsidRDefault="000E7634" w:rsidP="000731FC">
            <w:pPr>
              <w:rPr>
                <w:rFonts w:ascii="Aptos" w:hAnsi="Aptos"/>
              </w:rPr>
            </w:pPr>
            <w:sdt>
              <w:sdtPr>
                <w:rPr>
                  <w:rFonts w:ascii="Aptos" w:hAnsi="Aptos"/>
                </w:rPr>
                <w:alias w:val="First Name"/>
                <w:tag w:val="First Name"/>
                <w:id w:val="132444353"/>
                <w:text/>
              </w:sdtPr>
              <w:sdtEndPr/>
              <w:sdtContent>
                <w:r w:rsidR="009F795C" w:rsidRPr="009F795C">
                  <w:rPr>
                    <w:rFonts w:ascii="Aptos" w:hAnsi="Aptos"/>
                  </w:rPr>
                  <w:t>Click or tap here to enter text.</w:t>
                </w:r>
              </w:sdtContent>
            </w:sdt>
          </w:p>
        </w:tc>
      </w:tr>
      <w:tr w:rsidR="000731FC" w:rsidRPr="000D7F2C" w14:paraId="05530C29" w14:textId="77777777" w:rsidTr="00B81336">
        <w:tc>
          <w:tcPr>
            <w:tcW w:w="2633" w:type="dxa"/>
            <w:tcMar>
              <w:top w:w="55" w:type="dxa"/>
              <w:left w:w="70" w:type="dxa"/>
              <w:bottom w:w="55" w:type="dxa"/>
              <w:right w:w="70" w:type="dxa"/>
            </w:tcMar>
            <w:vAlign w:val="center"/>
          </w:tcPr>
          <w:p w14:paraId="57A929AC" w14:textId="4A27CC71" w:rsidR="000731FC" w:rsidRPr="000D7F2C" w:rsidRDefault="000731FC" w:rsidP="000731FC">
            <w:pPr>
              <w:rPr>
                <w:rFonts w:ascii="Aptos" w:hAnsi="Aptos"/>
                <w:b/>
              </w:rPr>
            </w:pPr>
            <w:r w:rsidRPr="000D7F2C">
              <w:rPr>
                <w:rFonts w:ascii="Aptos" w:hAnsi="Aptos"/>
                <w:b/>
              </w:rPr>
              <w:t>Surname</w:t>
            </w:r>
          </w:p>
        </w:tc>
        <w:tc>
          <w:tcPr>
            <w:tcW w:w="7897" w:type="dxa"/>
            <w:shd w:val="clear" w:color="auto" w:fill="EAEFF2"/>
            <w:tcMar>
              <w:top w:w="55" w:type="dxa"/>
              <w:left w:w="70" w:type="dxa"/>
              <w:bottom w:w="55" w:type="dxa"/>
              <w:right w:w="70" w:type="dxa"/>
            </w:tcMar>
            <w:vAlign w:val="center"/>
          </w:tcPr>
          <w:p w14:paraId="0FB09BBB" w14:textId="73DAEF60" w:rsidR="000731FC" w:rsidRPr="000D7F2C" w:rsidRDefault="000E7634" w:rsidP="000731FC">
            <w:pPr>
              <w:rPr>
                <w:rFonts w:ascii="Aptos" w:hAnsi="Aptos"/>
              </w:rPr>
            </w:pPr>
            <w:sdt>
              <w:sdtPr>
                <w:rPr>
                  <w:rFonts w:ascii="Aptos" w:hAnsi="Aptos"/>
                </w:rPr>
                <w:alias w:val="Surname"/>
                <w:tag w:val="Surname"/>
                <w:id w:val="1501320140"/>
                <w:text/>
              </w:sdtPr>
              <w:sdtEndPr/>
              <w:sdtContent>
                <w:r w:rsidR="000731FC" w:rsidRPr="000D7F2C">
                  <w:rPr>
                    <w:rFonts w:ascii="Aptos" w:hAnsi="Aptos"/>
                  </w:rPr>
                  <w:t>Click or tap here to enter text.</w:t>
                </w:r>
              </w:sdtContent>
            </w:sdt>
          </w:p>
        </w:tc>
      </w:tr>
      <w:tr w:rsidR="000731FC" w:rsidRPr="000D7F2C" w14:paraId="03A6D836" w14:textId="77777777" w:rsidTr="00B81336">
        <w:tc>
          <w:tcPr>
            <w:tcW w:w="2633" w:type="dxa"/>
            <w:tcMar>
              <w:top w:w="55" w:type="dxa"/>
              <w:left w:w="70" w:type="dxa"/>
              <w:bottom w:w="55" w:type="dxa"/>
              <w:right w:w="70" w:type="dxa"/>
            </w:tcMar>
            <w:vAlign w:val="center"/>
          </w:tcPr>
          <w:p w14:paraId="5E165C06" w14:textId="0B36F879" w:rsidR="000731FC" w:rsidRPr="000D7F2C" w:rsidRDefault="000731FC" w:rsidP="000731FC">
            <w:pPr>
              <w:rPr>
                <w:rFonts w:ascii="Aptos" w:hAnsi="Aptos"/>
                <w:b/>
              </w:rPr>
            </w:pPr>
            <w:r w:rsidRPr="000D7F2C">
              <w:rPr>
                <w:rFonts w:ascii="Aptos" w:hAnsi="Aptos"/>
                <w:b/>
              </w:rPr>
              <w:t>Email</w:t>
            </w:r>
          </w:p>
        </w:tc>
        <w:tc>
          <w:tcPr>
            <w:tcW w:w="7897" w:type="dxa"/>
            <w:shd w:val="clear" w:color="auto" w:fill="EAEFF2"/>
            <w:tcMar>
              <w:top w:w="55" w:type="dxa"/>
              <w:left w:w="70" w:type="dxa"/>
              <w:bottom w:w="55" w:type="dxa"/>
              <w:right w:w="70" w:type="dxa"/>
            </w:tcMar>
            <w:vAlign w:val="center"/>
          </w:tcPr>
          <w:p w14:paraId="1AD54AE4" w14:textId="0DF19218" w:rsidR="000731FC" w:rsidRPr="000D7F2C" w:rsidRDefault="000E7634" w:rsidP="000731FC">
            <w:pPr>
              <w:rPr>
                <w:rFonts w:ascii="Aptos" w:hAnsi="Aptos"/>
              </w:rPr>
            </w:pPr>
            <w:sdt>
              <w:sdtPr>
                <w:rPr>
                  <w:rFonts w:ascii="Aptos" w:hAnsi="Aptos"/>
                </w:rPr>
                <w:alias w:val="Email"/>
                <w:tag w:val="EMAIL"/>
                <w:id w:val="1587113837"/>
                <w:text/>
              </w:sdtPr>
              <w:sdtEndPr/>
              <w:sdtContent>
                <w:r w:rsidR="000731FC" w:rsidRPr="000D7F2C">
                  <w:rPr>
                    <w:rFonts w:ascii="Aptos" w:hAnsi="Aptos"/>
                  </w:rPr>
                  <w:t>Click or tap here to enter text.</w:t>
                </w:r>
              </w:sdtContent>
            </w:sdt>
          </w:p>
        </w:tc>
      </w:tr>
      <w:tr w:rsidR="000731FC" w:rsidRPr="000D7F2C" w14:paraId="292295B3" w14:textId="77777777" w:rsidTr="00B81336">
        <w:tc>
          <w:tcPr>
            <w:tcW w:w="2633" w:type="dxa"/>
            <w:tcMar>
              <w:top w:w="55" w:type="dxa"/>
              <w:left w:w="70" w:type="dxa"/>
              <w:bottom w:w="55" w:type="dxa"/>
              <w:right w:w="70" w:type="dxa"/>
            </w:tcMar>
            <w:vAlign w:val="center"/>
          </w:tcPr>
          <w:p w14:paraId="4CB4C03E" w14:textId="46660C0D" w:rsidR="000731FC" w:rsidRPr="000D7F2C" w:rsidRDefault="000731FC" w:rsidP="000731FC">
            <w:pPr>
              <w:rPr>
                <w:rFonts w:ascii="Aptos" w:hAnsi="Aptos"/>
                <w:b/>
              </w:rPr>
            </w:pPr>
            <w:r w:rsidRPr="000D7F2C">
              <w:rPr>
                <w:rFonts w:ascii="Aptos" w:hAnsi="Aptos"/>
                <w:b/>
              </w:rPr>
              <w:t>Phone Number</w:t>
            </w:r>
          </w:p>
        </w:tc>
        <w:tc>
          <w:tcPr>
            <w:tcW w:w="7897" w:type="dxa"/>
            <w:shd w:val="clear" w:color="auto" w:fill="EAEFF2"/>
            <w:tcMar>
              <w:top w:w="55" w:type="dxa"/>
              <w:left w:w="70" w:type="dxa"/>
              <w:bottom w:w="55" w:type="dxa"/>
              <w:right w:w="70" w:type="dxa"/>
            </w:tcMar>
            <w:vAlign w:val="center"/>
          </w:tcPr>
          <w:p w14:paraId="4D3FF18D" w14:textId="3160463F" w:rsidR="000731FC" w:rsidRPr="000D7F2C" w:rsidRDefault="000E7634" w:rsidP="000731FC">
            <w:pPr>
              <w:rPr>
                <w:rFonts w:ascii="Aptos" w:hAnsi="Aptos"/>
              </w:rPr>
            </w:pPr>
            <w:sdt>
              <w:sdtPr>
                <w:rPr>
                  <w:rFonts w:ascii="Aptos" w:hAnsi="Aptos"/>
                </w:rPr>
                <w:alias w:val="Phone"/>
                <w:tag w:val="PHONE"/>
                <w:id w:val="-1479449642"/>
                <w:text/>
              </w:sdtPr>
              <w:sdtEndPr/>
              <w:sdtContent>
                <w:r w:rsidR="000731FC" w:rsidRPr="000D7F2C">
                  <w:rPr>
                    <w:rFonts w:ascii="Aptos" w:hAnsi="Aptos"/>
                  </w:rPr>
                  <w:t>Click or tap here to enter text.</w:t>
                </w:r>
              </w:sdtContent>
            </w:sdt>
          </w:p>
        </w:tc>
      </w:tr>
      <w:tr w:rsidR="00A742B0" w:rsidRPr="000D7F2C" w14:paraId="0161B993" w14:textId="77777777" w:rsidTr="00B81336">
        <w:tc>
          <w:tcPr>
            <w:tcW w:w="2633" w:type="dxa"/>
            <w:tcMar>
              <w:top w:w="55" w:type="dxa"/>
              <w:left w:w="70" w:type="dxa"/>
              <w:bottom w:w="55" w:type="dxa"/>
              <w:right w:w="70" w:type="dxa"/>
            </w:tcMar>
            <w:vAlign w:val="center"/>
          </w:tcPr>
          <w:p w14:paraId="539EB85B" w14:textId="77777777" w:rsidR="00A742B0" w:rsidRPr="000D7F2C" w:rsidRDefault="00A742B0" w:rsidP="00A742B0">
            <w:pPr>
              <w:rPr>
                <w:rFonts w:ascii="Aptos" w:hAnsi="Aptos"/>
              </w:rPr>
            </w:pPr>
            <w:r w:rsidRPr="000D7F2C">
              <w:rPr>
                <w:rFonts w:ascii="Aptos" w:hAnsi="Aptos"/>
                <w:b/>
              </w:rPr>
              <w:t>Gender</w:t>
            </w:r>
          </w:p>
        </w:tc>
        <w:tc>
          <w:tcPr>
            <w:tcW w:w="7897" w:type="dxa"/>
            <w:shd w:val="clear" w:color="auto" w:fill="EAEFF2"/>
            <w:tcMar>
              <w:top w:w="55" w:type="dxa"/>
              <w:left w:w="70" w:type="dxa"/>
              <w:bottom w:w="55" w:type="dxa"/>
              <w:right w:w="70" w:type="dxa"/>
            </w:tcMar>
            <w:vAlign w:val="center"/>
          </w:tcPr>
          <w:p w14:paraId="0B13604A" w14:textId="4668C3E8" w:rsidR="00A742B0" w:rsidRPr="000D7F2C" w:rsidRDefault="000E7634" w:rsidP="00A742B0">
            <w:pPr>
              <w:rPr>
                <w:rFonts w:ascii="Aptos" w:hAnsi="Aptos"/>
              </w:rPr>
            </w:pPr>
            <w:sdt>
              <w:sdtPr>
                <w:rPr>
                  <w:rFonts w:ascii="Aptos" w:hAnsi="Aptos"/>
                </w:rPr>
                <w:alias w:val="Gender"/>
                <w:tag w:val="Gender"/>
                <w:id w:val="-302768118"/>
                <w:text/>
              </w:sdtPr>
              <w:sdtEndPr/>
              <w:sdtContent>
                <w:r w:rsidR="009D6BE5" w:rsidRPr="00AF7D60">
                  <w:rPr>
                    <w:rFonts w:ascii="Aptos" w:hAnsi="Aptos"/>
                  </w:rPr>
                  <w:t>Click or tap here to enter text.</w:t>
                </w:r>
              </w:sdtContent>
            </w:sdt>
          </w:p>
        </w:tc>
      </w:tr>
      <w:tr w:rsidR="000731FC" w:rsidRPr="000D7F2C" w14:paraId="01851410" w14:textId="77777777" w:rsidTr="00B81336">
        <w:tc>
          <w:tcPr>
            <w:tcW w:w="2633" w:type="dxa"/>
            <w:tcMar>
              <w:top w:w="55" w:type="dxa"/>
              <w:left w:w="70" w:type="dxa"/>
              <w:bottom w:w="55" w:type="dxa"/>
              <w:right w:w="70" w:type="dxa"/>
            </w:tcMar>
            <w:vAlign w:val="center"/>
          </w:tcPr>
          <w:p w14:paraId="1D18E2D8" w14:textId="2FD820F2" w:rsidR="000731FC" w:rsidRPr="000D7F2C" w:rsidRDefault="000731FC" w:rsidP="000731FC">
            <w:pPr>
              <w:rPr>
                <w:rFonts w:ascii="Aptos" w:hAnsi="Aptos"/>
              </w:rPr>
            </w:pPr>
            <w:r w:rsidRPr="000D7F2C">
              <w:rPr>
                <w:rFonts w:ascii="Aptos" w:hAnsi="Aptos"/>
                <w:b/>
              </w:rPr>
              <w:t xml:space="preserve">Applicant </w:t>
            </w:r>
            <w:r w:rsidR="007D4BB0">
              <w:rPr>
                <w:rFonts w:ascii="Aptos" w:hAnsi="Aptos"/>
                <w:b/>
              </w:rPr>
              <w:t>i</w:t>
            </w:r>
            <w:r w:rsidRPr="000D7F2C">
              <w:rPr>
                <w:rFonts w:ascii="Aptos" w:hAnsi="Aptos"/>
                <w:b/>
              </w:rPr>
              <w:t>dentifies as Aboriginal</w:t>
            </w:r>
          </w:p>
        </w:tc>
        <w:sdt>
          <w:sdtPr>
            <w:rPr>
              <w:rFonts w:ascii="Aptos" w:hAnsi="Aptos"/>
            </w:rPr>
            <w:alias w:val="Aborignal applicant"/>
            <w:tag w:val="Aboriginal applicant"/>
            <w:id w:val="134695202"/>
            <w:placeholder>
              <w:docPart w:val="5D593359C91A4BD0B5EB2DFDB96E87D8"/>
            </w:placeholder>
          </w:sdtPr>
          <w:sdtEndPr/>
          <w:sdtContent>
            <w:tc>
              <w:tcPr>
                <w:tcW w:w="7897" w:type="dxa"/>
                <w:shd w:val="clear" w:color="auto" w:fill="EAEFF2"/>
                <w:tcMar>
                  <w:top w:w="55" w:type="dxa"/>
                  <w:left w:w="70" w:type="dxa"/>
                  <w:bottom w:w="55" w:type="dxa"/>
                  <w:right w:w="70" w:type="dxa"/>
                </w:tcMar>
                <w:vAlign w:val="center"/>
              </w:tcPr>
              <w:p w14:paraId="5EC332EA" w14:textId="6571A584" w:rsidR="000731FC" w:rsidRPr="000D7F2C" w:rsidRDefault="009F795C" w:rsidP="000731FC">
                <w:pPr>
                  <w:rPr>
                    <w:rFonts w:ascii="Aptos" w:hAnsi="Aptos"/>
                  </w:rPr>
                </w:pPr>
                <w:r>
                  <w:rPr>
                    <w:rFonts w:ascii="Aptos" w:hAnsi="Aptos"/>
                  </w:rPr>
                  <w:t>Yes / No</w:t>
                </w:r>
              </w:p>
            </w:tc>
          </w:sdtContent>
        </w:sdt>
      </w:tr>
      <w:tr w:rsidR="00464852" w:rsidRPr="000D7F2C" w14:paraId="4FDFEF74" w14:textId="77777777" w:rsidTr="00B81336">
        <w:tc>
          <w:tcPr>
            <w:tcW w:w="2633" w:type="dxa"/>
            <w:tcMar>
              <w:top w:w="55" w:type="dxa"/>
              <w:left w:w="70" w:type="dxa"/>
              <w:bottom w:w="55" w:type="dxa"/>
              <w:right w:w="70" w:type="dxa"/>
            </w:tcMar>
            <w:vAlign w:val="center"/>
          </w:tcPr>
          <w:p w14:paraId="2C9EC22C" w14:textId="00650B79" w:rsidR="00464852" w:rsidRPr="000D7F2C" w:rsidRDefault="00464852" w:rsidP="00464852">
            <w:pPr>
              <w:rPr>
                <w:rFonts w:ascii="Aptos" w:hAnsi="Aptos"/>
              </w:rPr>
            </w:pPr>
            <w:r w:rsidRPr="000D7F2C">
              <w:rPr>
                <w:rFonts w:ascii="Aptos" w:hAnsi="Aptos"/>
                <w:b/>
              </w:rPr>
              <w:t>PhD Title</w:t>
            </w:r>
          </w:p>
        </w:tc>
        <w:tc>
          <w:tcPr>
            <w:tcW w:w="7897" w:type="dxa"/>
            <w:shd w:val="clear" w:color="auto" w:fill="EAEFF2"/>
            <w:tcMar>
              <w:top w:w="55" w:type="dxa"/>
              <w:left w:w="70" w:type="dxa"/>
              <w:bottom w:w="55" w:type="dxa"/>
              <w:right w:w="70" w:type="dxa"/>
            </w:tcMar>
            <w:vAlign w:val="center"/>
          </w:tcPr>
          <w:p w14:paraId="618BEBBF" w14:textId="24F3888E" w:rsidR="00464852" w:rsidRPr="000D7F2C" w:rsidRDefault="000E7634" w:rsidP="00464852">
            <w:pPr>
              <w:rPr>
                <w:rFonts w:ascii="Aptos" w:hAnsi="Aptos"/>
              </w:rPr>
            </w:pPr>
            <w:sdt>
              <w:sdtPr>
                <w:rPr>
                  <w:rFonts w:ascii="Aptos" w:hAnsi="Aptos"/>
                </w:rPr>
                <w:alias w:val="Phd Title"/>
                <w:tag w:val="PHD_TITLE"/>
                <w:id w:val="1536463323"/>
                <w:text/>
              </w:sdtPr>
              <w:sdtEndPr/>
              <w:sdtContent>
                <w:r w:rsidR="00464852" w:rsidRPr="000D7F2C">
                  <w:rPr>
                    <w:rFonts w:ascii="Aptos" w:hAnsi="Aptos"/>
                  </w:rPr>
                  <w:t>Click or tap here to enter text.</w:t>
                </w:r>
              </w:sdtContent>
            </w:sdt>
          </w:p>
        </w:tc>
      </w:tr>
      <w:tr w:rsidR="00464852" w:rsidRPr="000D7F2C" w14:paraId="0A28F7E5" w14:textId="77777777" w:rsidTr="00B81336">
        <w:tc>
          <w:tcPr>
            <w:tcW w:w="2633" w:type="dxa"/>
            <w:tcMar>
              <w:top w:w="55" w:type="dxa"/>
              <w:left w:w="70" w:type="dxa"/>
              <w:bottom w:w="55" w:type="dxa"/>
              <w:right w:w="70" w:type="dxa"/>
            </w:tcMar>
            <w:vAlign w:val="center"/>
          </w:tcPr>
          <w:p w14:paraId="0193329C" w14:textId="546EEF34" w:rsidR="00464852" w:rsidRPr="000D7F2C" w:rsidRDefault="00464852" w:rsidP="00464852">
            <w:pPr>
              <w:rPr>
                <w:rFonts w:ascii="Aptos" w:hAnsi="Aptos"/>
                <w:b/>
              </w:rPr>
            </w:pPr>
            <w:r w:rsidRPr="000D7F2C">
              <w:rPr>
                <w:rFonts w:ascii="Aptos" w:hAnsi="Aptos"/>
                <w:b/>
              </w:rPr>
              <w:t>Date PhD conferred or to be conferred</w:t>
            </w:r>
          </w:p>
        </w:tc>
        <w:tc>
          <w:tcPr>
            <w:tcW w:w="7897" w:type="dxa"/>
            <w:shd w:val="clear" w:color="auto" w:fill="EAEFF2"/>
            <w:tcMar>
              <w:top w:w="55" w:type="dxa"/>
              <w:left w:w="70" w:type="dxa"/>
              <w:bottom w:w="55" w:type="dxa"/>
              <w:right w:w="70" w:type="dxa"/>
            </w:tcMar>
            <w:vAlign w:val="center"/>
          </w:tcPr>
          <w:p w14:paraId="07094857" w14:textId="3C5C26AF" w:rsidR="00464852" w:rsidRPr="000D7F2C" w:rsidRDefault="000E7634" w:rsidP="00464852">
            <w:pPr>
              <w:rPr>
                <w:rFonts w:ascii="Aptos" w:hAnsi="Aptos"/>
              </w:rPr>
            </w:pPr>
            <w:sdt>
              <w:sdtPr>
                <w:rPr>
                  <w:rFonts w:ascii="Aptos" w:hAnsi="Aptos"/>
                </w:rPr>
                <w:alias w:val="PhD conferral date"/>
                <w:tag w:val="PHD CONFERRAL DATE"/>
                <w:id w:val="1116793410"/>
                <w:text/>
              </w:sdtPr>
              <w:sdtEndPr/>
              <w:sdtContent>
                <w:r w:rsidR="00464852" w:rsidRPr="000D7F2C">
                  <w:rPr>
                    <w:rFonts w:ascii="Aptos" w:hAnsi="Aptos"/>
                  </w:rPr>
                  <w:t>DD/MM/YYYY</w:t>
                </w:r>
              </w:sdtContent>
            </w:sdt>
          </w:p>
        </w:tc>
      </w:tr>
      <w:tr w:rsidR="00464852" w:rsidRPr="000D7F2C" w14:paraId="2693475D" w14:textId="77777777" w:rsidTr="00B81336">
        <w:tc>
          <w:tcPr>
            <w:tcW w:w="2633" w:type="dxa"/>
            <w:tcMar>
              <w:top w:w="55" w:type="dxa"/>
              <w:left w:w="70" w:type="dxa"/>
              <w:bottom w:w="55" w:type="dxa"/>
              <w:right w:w="70" w:type="dxa"/>
            </w:tcMar>
            <w:vAlign w:val="center"/>
          </w:tcPr>
          <w:p w14:paraId="3D98FD21" w14:textId="18B3FAEB" w:rsidR="00464852" w:rsidRPr="000D7F2C" w:rsidRDefault="00464852" w:rsidP="00464852">
            <w:pPr>
              <w:rPr>
                <w:rFonts w:ascii="Aptos" w:hAnsi="Aptos"/>
                <w:b/>
              </w:rPr>
            </w:pPr>
            <w:r w:rsidRPr="000D7F2C">
              <w:rPr>
                <w:rFonts w:ascii="Aptos" w:hAnsi="Aptos"/>
                <w:b/>
              </w:rPr>
              <w:t>University or Research Entity</w:t>
            </w:r>
          </w:p>
        </w:tc>
        <w:tc>
          <w:tcPr>
            <w:tcW w:w="7897" w:type="dxa"/>
            <w:shd w:val="clear" w:color="auto" w:fill="EAEFF2"/>
            <w:tcMar>
              <w:top w:w="55" w:type="dxa"/>
              <w:left w:w="70" w:type="dxa"/>
              <w:bottom w:w="55" w:type="dxa"/>
              <w:right w:w="70" w:type="dxa"/>
            </w:tcMar>
            <w:vAlign w:val="center"/>
          </w:tcPr>
          <w:p w14:paraId="3133AD7C" w14:textId="4BADBF3F" w:rsidR="00464852" w:rsidRPr="000D7F2C" w:rsidRDefault="000E7634" w:rsidP="00464852">
            <w:pPr>
              <w:rPr>
                <w:rFonts w:ascii="Aptos" w:hAnsi="Aptos"/>
              </w:rPr>
            </w:pPr>
            <w:sdt>
              <w:sdtPr>
                <w:rPr>
                  <w:rFonts w:ascii="Aptos" w:hAnsi="Aptos"/>
                </w:rPr>
                <w:alias w:val="Research Entity"/>
                <w:tag w:val="RESEARCH_ENTITY"/>
                <w:id w:val="-1388187948"/>
                <w:text/>
              </w:sdtPr>
              <w:sdtEndPr/>
              <w:sdtContent>
                <w:r w:rsidR="00464852" w:rsidRPr="000D7F2C">
                  <w:rPr>
                    <w:rFonts w:ascii="Aptos" w:hAnsi="Aptos"/>
                  </w:rPr>
                  <w:t>Click or tap here to enter text.</w:t>
                </w:r>
              </w:sdtContent>
            </w:sdt>
          </w:p>
        </w:tc>
      </w:tr>
      <w:tr w:rsidR="009D6BE5" w:rsidRPr="000D7F2C" w14:paraId="34B0E397" w14:textId="77777777" w:rsidTr="00B81336">
        <w:tc>
          <w:tcPr>
            <w:tcW w:w="2633" w:type="dxa"/>
            <w:tcMar>
              <w:top w:w="55" w:type="dxa"/>
              <w:left w:w="70" w:type="dxa"/>
              <w:bottom w:w="55" w:type="dxa"/>
              <w:right w:w="70" w:type="dxa"/>
            </w:tcMar>
            <w:vAlign w:val="center"/>
          </w:tcPr>
          <w:p w14:paraId="5CF212A6" w14:textId="6F6E7A44" w:rsidR="009D6BE5" w:rsidRPr="000D7F2C" w:rsidRDefault="009D6BE5" w:rsidP="009D6BE5">
            <w:pPr>
              <w:rPr>
                <w:rFonts w:ascii="Aptos" w:hAnsi="Aptos"/>
              </w:rPr>
            </w:pPr>
            <w:r w:rsidRPr="000D7F2C">
              <w:rPr>
                <w:rFonts w:ascii="Aptos" w:hAnsi="Aptos"/>
                <w:b/>
              </w:rPr>
              <w:t xml:space="preserve">Relationship to </w:t>
            </w:r>
            <w:r>
              <w:rPr>
                <w:rFonts w:ascii="Aptos" w:hAnsi="Aptos"/>
                <w:b/>
              </w:rPr>
              <w:t>Research</w:t>
            </w:r>
            <w:r w:rsidRPr="000D7F2C">
              <w:rPr>
                <w:rFonts w:ascii="Aptos" w:hAnsi="Aptos"/>
                <w:b/>
              </w:rPr>
              <w:t xml:space="preserve"> Entity</w:t>
            </w:r>
          </w:p>
        </w:tc>
        <w:tc>
          <w:tcPr>
            <w:tcW w:w="7897" w:type="dxa"/>
            <w:shd w:val="clear" w:color="auto" w:fill="EAEFF2"/>
            <w:tcMar>
              <w:top w:w="55" w:type="dxa"/>
              <w:left w:w="70" w:type="dxa"/>
              <w:bottom w:w="55" w:type="dxa"/>
              <w:right w:w="70" w:type="dxa"/>
            </w:tcMar>
            <w:vAlign w:val="center"/>
          </w:tcPr>
          <w:p w14:paraId="4DC25E85" w14:textId="6D736507" w:rsidR="009D6BE5" w:rsidRPr="000D7F2C" w:rsidRDefault="000E7634" w:rsidP="009D6BE5">
            <w:pPr>
              <w:rPr>
                <w:rFonts w:ascii="Aptos" w:hAnsi="Aptos"/>
              </w:rPr>
            </w:pPr>
            <w:sdt>
              <w:sdtPr>
                <w:rPr>
                  <w:rFonts w:ascii="Aptos" w:hAnsi="Aptos"/>
                </w:rPr>
                <w:alias w:val="Relationship to RE"/>
                <w:tag w:val="Relationship to RE"/>
                <w:id w:val="-359670362"/>
                <w:text/>
              </w:sdtPr>
              <w:sdtEndPr/>
              <w:sdtContent>
                <w:r w:rsidR="009D6BE5" w:rsidRPr="009D6BE5">
                  <w:rPr>
                    <w:rFonts w:ascii="Aptos" w:hAnsi="Aptos"/>
                  </w:rPr>
                  <w:t>Employee of the Research Entity / Honorary or adjunct title at the Research Entity / Not currently involved with the Research Entity</w:t>
                </w:r>
              </w:sdtContent>
            </w:sdt>
          </w:p>
        </w:tc>
      </w:tr>
      <w:tr w:rsidR="00464852" w:rsidRPr="000D7F2C" w14:paraId="71A0F5CA" w14:textId="77777777" w:rsidTr="00B81336">
        <w:tc>
          <w:tcPr>
            <w:tcW w:w="2633" w:type="dxa"/>
            <w:tcMar>
              <w:top w:w="55" w:type="dxa"/>
              <w:left w:w="70" w:type="dxa"/>
              <w:bottom w:w="55" w:type="dxa"/>
              <w:right w:w="70" w:type="dxa"/>
            </w:tcMar>
            <w:vAlign w:val="center"/>
          </w:tcPr>
          <w:p w14:paraId="0117F871" w14:textId="77777777" w:rsidR="00464852" w:rsidRPr="000D7F2C" w:rsidRDefault="00464852" w:rsidP="00464852">
            <w:pPr>
              <w:rPr>
                <w:rFonts w:ascii="Aptos" w:hAnsi="Aptos"/>
              </w:rPr>
            </w:pPr>
            <w:r w:rsidRPr="000D7F2C">
              <w:rPr>
                <w:rFonts w:ascii="Aptos" w:hAnsi="Aptos"/>
                <w:b/>
              </w:rPr>
              <w:t>Proposed role or position during the Fellowship</w:t>
            </w:r>
          </w:p>
        </w:tc>
        <w:tc>
          <w:tcPr>
            <w:tcW w:w="7897" w:type="dxa"/>
            <w:shd w:val="clear" w:color="auto" w:fill="EAEFF2"/>
            <w:tcMar>
              <w:top w:w="55" w:type="dxa"/>
              <w:left w:w="70" w:type="dxa"/>
              <w:bottom w:w="55" w:type="dxa"/>
              <w:right w:w="70" w:type="dxa"/>
            </w:tcMar>
            <w:vAlign w:val="center"/>
          </w:tcPr>
          <w:p w14:paraId="0FA2BFB3" w14:textId="77777777" w:rsidR="00464852" w:rsidRPr="000D7F2C" w:rsidRDefault="000E7634" w:rsidP="00464852">
            <w:pPr>
              <w:rPr>
                <w:rFonts w:ascii="Aptos" w:hAnsi="Aptos"/>
              </w:rPr>
            </w:pPr>
            <w:sdt>
              <w:sdtPr>
                <w:rPr>
                  <w:rFonts w:ascii="Aptos" w:hAnsi="Aptos"/>
                </w:rPr>
                <w:alias w:val="Proposed Role"/>
                <w:tag w:val="PROPOSED_ROLE"/>
                <w:id w:val="8849916"/>
                <w:text/>
              </w:sdtPr>
              <w:sdtEndPr/>
              <w:sdtContent>
                <w:r w:rsidR="00464852" w:rsidRPr="000D7F2C">
                  <w:rPr>
                    <w:rFonts w:ascii="Aptos" w:hAnsi="Aptos"/>
                  </w:rPr>
                  <w:t>Click or tap here to enter text.</w:t>
                </w:r>
              </w:sdtContent>
            </w:sdt>
          </w:p>
        </w:tc>
      </w:tr>
      <w:tr w:rsidR="00B81336" w:rsidRPr="000D7F2C" w14:paraId="1397EC53" w14:textId="77777777" w:rsidTr="00B81336">
        <w:tc>
          <w:tcPr>
            <w:tcW w:w="2633" w:type="dxa"/>
            <w:tcMar>
              <w:top w:w="55" w:type="dxa"/>
              <w:left w:w="70" w:type="dxa"/>
              <w:bottom w:w="55" w:type="dxa"/>
              <w:right w:w="70" w:type="dxa"/>
            </w:tcMar>
            <w:vAlign w:val="center"/>
          </w:tcPr>
          <w:p w14:paraId="1121F0E7" w14:textId="31E4065B" w:rsidR="00B81336" w:rsidRPr="000D7F2C" w:rsidRDefault="00B81336" w:rsidP="00464852">
            <w:pPr>
              <w:rPr>
                <w:rFonts w:ascii="Aptos" w:hAnsi="Aptos"/>
                <w:b/>
              </w:rPr>
            </w:pPr>
            <w:r w:rsidRPr="006C72F9">
              <w:rPr>
                <w:rFonts w:ascii="Aptos" w:hAnsi="Aptos"/>
                <w:b/>
                <w:szCs w:val="24"/>
              </w:rPr>
              <w:t>Early-career stage justification</w:t>
            </w:r>
            <w:r w:rsidR="00120833">
              <w:rPr>
                <w:rFonts w:ascii="Aptos" w:hAnsi="Aptos"/>
                <w:b/>
                <w:szCs w:val="24"/>
              </w:rPr>
              <w:t>*</w:t>
            </w:r>
          </w:p>
        </w:tc>
        <w:sdt>
          <w:sdtPr>
            <w:rPr>
              <w:rFonts w:ascii="Aptos" w:hAnsi="Aptos"/>
            </w:rPr>
            <w:alias w:val="ECR justification"/>
            <w:tag w:val="ECR JUSTIFICATION"/>
            <w:id w:val="336193103"/>
            <w:placeholder>
              <w:docPart w:val="7E31248CF9FF4F32A78C2EA489E57B4D"/>
            </w:placeholder>
            <w:showingPlcHdr/>
          </w:sdtPr>
          <w:sdtEndPr/>
          <w:sdtContent>
            <w:tc>
              <w:tcPr>
                <w:tcW w:w="7897" w:type="dxa"/>
                <w:shd w:val="clear" w:color="auto" w:fill="EAEFF2"/>
                <w:tcMar>
                  <w:top w:w="55" w:type="dxa"/>
                  <w:left w:w="70" w:type="dxa"/>
                  <w:bottom w:w="55" w:type="dxa"/>
                  <w:right w:w="70" w:type="dxa"/>
                </w:tcMar>
                <w:vAlign w:val="center"/>
              </w:tcPr>
              <w:p w14:paraId="5E238450" w14:textId="706499D5" w:rsidR="00B81336" w:rsidRPr="000D7F2C" w:rsidRDefault="00B81336" w:rsidP="00464852">
                <w:pPr>
                  <w:rPr>
                    <w:rFonts w:ascii="Aptos" w:hAnsi="Aptos"/>
                  </w:rPr>
                </w:pPr>
                <w:r w:rsidRPr="00B81336">
                  <w:rPr>
                    <w:rStyle w:val="PlaceholderText"/>
                    <w:rFonts w:ascii="Aptos" w:hAnsi="Aptos"/>
                    <w:color w:val="auto"/>
                  </w:rPr>
                  <w:t>Click or tap here to enter text.</w:t>
                </w:r>
              </w:p>
            </w:tc>
          </w:sdtContent>
        </w:sdt>
      </w:tr>
    </w:tbl>
    <w:p w14:paraId="4E170555" w14:textId="13D49146" w:rsidR="00BD5247" w:rsidRPr="006C6F63" w:rsidRDefault="00120833">
      <w:pPr>
        <w:rPr>
          <w:sz w:val="32"/>
          <w:szCs w:val="32"/>
        </w:rPr>
      </w:pPr>
      <w:r>
        <w:rPr>
          <w:rFonts w:ascii="Aptos" w:hAnsi="Aptos"/>
          <w:i/>
          <w:szCs w:val="32"/>
        </w:rPr>
        <w:t>*</w:t>
      </w:r>
      <w:r w:rsidR="00C24981" w:rsidRPr="006C6F63">
        <w:rPr>
          <w:rFonts w:ascii="Aptos" w:hAnsi="Aptos"/>
          <w:i/>
          <w:szCs w:val="32"/>
        </w:rPr>
        <w:t xml:space="preserve">Taking into consideration any career disruptions, as defined by the NHMRC </w:t>
      </w:r>
      <w:hyperlink r:id="rId8" w:history="1">
        <w:r w:rsidR="00C24981" w:rsidRPr="006C6F63">
          <w:rPr>
            <w:rStyle w:val="Hyperlink"/>
            <w:rFonts w:ascii="Aptos" w:hAnsi="Aptos"/>
            <w:i/>
            <w:szCs w:val="32"/>
          </w:rPr>
          <w:t>Relative to Opportunity Policy</w:t>
        </w:r>
      </w:hyperlink>
      <w:r w:rsidR="00C24981" w:rsidRPr="006C6F63">
        <w:rPr>
          <w:rFonts w:ascii="Aptos" w:hAnsi="Aptos"/>
          <w:i/>
          <w:szCs w:val="32"/>
        </w:rPr>
        <w:t>.</w:t>
      </w:r>
    </w:p>
    <w:p w14:paraId="31EF199C" w14:textId="77777777" w:rsidR="006C6F63" w:rsidRDefault="006C6F63">
      <w:r>
        <w:br w:type="page"/>
      </w:r>
    </w:p>
    <w:tbl>
      <w:tblPr>
        <w:tblStyle w:val="TableGrid"/>
        <w:tblW w:w="0" w:type="auto"/>
        <w:tblLook w:val="04A0" w:firstRow="1" w:lastRow="0" w:firstColumn="1" w:lastColumn="0" w:noHBand="0" w:noVBand="1"/>
      </w:tblPr>
      <w:tblGrid>
        <w:gridCol w:w="10530"/>
      </w:tblGrid>
      <w:tr w:rsidR="00BD5247" w14:paraId="4F80399B" w14:textId="77777777" w:rsidTr="000D7F2C">
        <w:tc>
          <w:tcPr>
            <w:tcW w:w="10530" w:type="dxa"/>
            <w:shd w:val="clear" w:color="auto" w:fill="244D54"/>
            <w:tcMar>
              <w:top w:w="80" w:type="dxa"/>
              <w:left w:w="120" w:type="dxa"/>
              <w:bottom w:w="80" w:type="dxa"/>
              <w:right w:w="120" w:type="dxa"/>
            </w:tcMar>
          </w:tcPr>
          <w:p w14:paraId="4853BCD6" w14:textId="3C08A001" w:rsidR="00BD5247" w:rsidRDefault="00224BBC">
            <w:r>
              <w:lastRenderedPageBreak/>
              <w:br w:type="page"/>
            </w:r>
            <w:r w:rsidR="00C24981">
              <w:rPr>
                <w:rFonts w:ascii="Aptos" w:hAnsi="Aptos"/>
                <w:b/>
                <w:color w:val="FFFFFF"/>
                <w:sz w:val="24"/>
              </w:rPr>
              <w:t>A.2 ELIGIBILITY OF APPLICANT</w:t>
            </w:r>
          </w:p>
        </w:tc>
      </w:tr>
    </w:tbl>
    <w:p w14:paraId="052EBD50" w14:textId="77777777" w:rsidR="00BD5247" w:rsidRDefault="00BD5247"/>
    <w:p w14:paraId="6D215CE8" w14:textId="054C6AAF" w:rsidR="00BD5247" w:rsidRPr="0058533B" w:rsidRDefault="00C24981">
      <w:pPr>
        <w:rPr>
          <w:rFonts w:ascii="Aptos" w:hAnsi="Aptos"/>
          <w:bCs/>
        </w:rPr>
      </w:pPr>
      <w:r w:rsidRPr="0058533B">
        <w:rPr>
          <w:rFonts w:ascii="Aptos" w:hAnsi="Aptos"/>
          <w:bCs/>
        </w:rPr>
        <w:t>The Applicant is an Early-Career Child Health Researcher who</w:t>
      </w:r>
      <w:r w:rsidR="00B66D65" w:rsidRPr="0058533B">
        <w:rPr>
          <w:rFonts w:ascii="Aptos" w:hAnsi="Aptos"/>
          <w:bCs/>
        </w:rPr>
        <w:t>:</w:t>
      </w:r>
    </w:p>
    <w:tbl>
      <w:tblPr>
        <w:tblStyle w:val="TableGrid"/>
        <w:tblW w:w="0" w:type="auto"/>
        <w:tblLook w:val="04A0" w:firstRow="1" w:lastRow="0" w:firstColumn="1" w:lastColumn="0" w:noHBand="0" w:noVBand="1"/>
      </w:tblPr>
      <w:tblGrid>
        <w:gridCol w:w="637"/>
        <w:gridCol w:w="9893"/>
      </w:tblGrid>
      <w:tr w:rsidR="00A463C1" w:rsidRPr="000D7F2C" w14:paraId="5EF2C44A" w14:textId="77777777" w:rsidTr="00F411C0">
        <w:tc>
          <w:tcPr>
            <w:tcW w:w="637" w:type="dxa"/>
            <w:shd w:val="clear" w:color="auto" w:fill="EAEFF2"/>
            <w:tcMar>
              <w:top w:w="40" w:type="dxa"/>
              <w:left w:w="70" w:type="dxa"/>
              <w:bottom w:w="40" w:type="dxa"/>
              <w:right w:w="70" w:type="dxa"/>
            </w:tcMar>
            <w:vAlign w:val="center"/>
          </w:tcPr>
          <w:p w14:paraId="33F62EFC" w14:textId="7F267CB0" w:rsidR="00A463C1" w:rsidRPr="000D7F2C" w:rsidRDefault="000E7634" w:rsidP="00A463C1">
            <w:pPr>
              <w:jc w:val="center"/>
              <w:rPr>
                <w:rFonts w:ascii="Aptos" w:hAnsi="Aptos"/>
              </w:rPr>
            </w:pPr>
            <w:sdt>
              <w:sdtPr>
                <w:rPr>
                  <w:rFonts w:ascii="Aptos" w:hAnsi="Aptos"/>
                </w:rPr>
                <w:alias w:val="Elig Phd"/>
                <w:tag w:val="ELIG_PHD"/>
                <w:id w:val="5625972"/>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06755962" w14:textId="6F6CA436" w:rsidR="00A463C1" w:rsidRPr="000D7F2C" w:rsidRDefault="000E7634" w:rsidP="00A463C1">
            <w:pPr>
              <w:rPr>
                <w:rFonts w:ascii="Aptos" w:hAnsi="Aptos"/>
                <w:bCs/>
              </w:rPr>
            </w:pPr>
            <w:sdt>
              <w:sdtPr>
                <w:rPr>
                  <w:rFonts w:ascii="Aptos" w:hAnsi="Aptos"/>
                </w:rPr>
                <w:alias w:val="Eligibility"/>
                <w:tag w:val="Has just completed"/>
                <w:id w:val="-987081173"/>
                <w:text/>
              </w:sdtPr>
              <w:sdtEndPr/>
              <w:sdtContent>
                <w:r w:rsidR="00A463C1" w:rsidRPr="00A463C1">
                  <w:rPr>
                    <w:rFonts w:ascii="Aptos" w:hAnsi="Aptos"/>
                  </w:rPr>
                  <w:t>has just completed, or will complete in early 2027, a PhD in an area related to child health research, in an area related to child health research is preferable but not mandatory.</w:t>
                </w:r>
              </w:sdtContent>
            </w:sdt>
          </w:p>
        </w:tc>
      </w:tr>
      <w:tr w:rsidR="00F411C0" w:rsidRPr="000D7F2C" w14:paraId="3686F18B" w14:textId="77777777" w:rsidTr="00F411C0">
        <w:tc>
          <w:tcPr>
            <w:tcW w:w="10530" w:type="dxa"/>
            <w:gridSpan w:val="2"/>
            <w:shd w:val="clear" w:color="auto" w:fill="F2F2F2" w:themeFill="background1" w:themeFillShade="F2"/>
            <w:tcMar>
              <w:top w:w="40" w:type="dxa"/>
              <w:left w:w="70" w:type="dxa"/>
              <w:bottom w:w="40" w:type="dxa"/>
              <w:right w:w="70" w:type="dxa"/>
            </w:tcMar>
            <w:vAlign w:val="center"/>
          </w:tcPr>
          <w:p w14:paraId="4CE98B04" w14:textId="05AA875C" w:rsidR="00F411C0" w:rsidRPr="000D7F2C" w:rsidRDefault="00F411C0" w:rsidP="00F411C0">
            <w:pPr>
              <w:jc w:val="center"/>
              <w:rPr>
                <w:rFonts w:ascii="Aptos" w:hAnsi="Aptos"/>
                <w:b/>
              </w:rPr>
            </w:pPr>
            <w:r w:rsidRPr="000D7F2C">
              <w:rPr>
                <w:rFonts w:ascii="Aptos" w:hAnsi="Aptos"/>
                <w:b/>
              </w:rPr>
              <w:t>OR</w:t>
            </w:r>
          </w:p>
        </w:tc>
      </w:tr>
      <w:tr w:rsidR="00A463C1" w:rsidRPr="000D7F2C" w14:paraId="12CD850B" w14:textId="77777777" w:rsidTr="00F411C0">
        <w:tc>
          <w:tcPr>
            <w:tcW w:w="637" w:type="dxa"/>
            <w:shd w:val="clear" w:color="auto" w:fill="EAEFF2"/>
            <w:tcMar>
              <w:top w:w="40" w:type="dxa"/>
              <w:left w:w="70" w:type="dxa"/>
              <w:bottom w:w="40" w:type="dxa"/>
              <w:right w:w="70" w:type="dxa"/>
            </w:tcMar>
            <w:vAlign w:val="center"/>
          </w:tcPr>
          <w:p w14:paraId="226133DC" w14:textId="323174E2" w:rsidR="00A463C1" w:rsidRPr="000D7F2C" w:rsidRDefault="000E7634" w:rsidP="00A463C1">
            <w:pPr>
              <w:jc w:val="center"/>
              <w:rPr>
                <w:rFonts w:ascii="Aptos" w:hAnsi="Aptos"/>
              </w:rPr>
            </w:pPr>
            <w:sdt>
              <w:sdtPr>
                <w:rPr>
                  <w:rFonts w:ascii="Aptos" w:hAnsi="Aptos"/>
                </w:rPr>
                <w:alias w:val="Elig Postdoc"/>
                <w:tag w:val="ELIG_POSTDOC"/>
                <w:id w:val="2256327"/>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060F44C2" w14:textId="520DBDC3" w:rsidR="00A463C1" w:rsidRPr="000D7F2C" w:rsidRDefault="000E7634" w:rsidP="00A463C1">
            <w:pPr>
              <w:rPr>
                <w:rFonts w:ascii="Aptos" w:hAnsi="Aptos"/>
                <w:bCs/>
              </w:rPr>
            </w:pPr>
            <w:sdt>
              <w:sdtPr>
                <w:rPr>
                  <w:rFonts w:ascii="Aptos" w:hAnsi="Aptos"/>
                </w:rPr>
                <w:alias w:val="Eligibility"/>
                <w:tag w:val="Has the equivalent"/>
                <w:id w:val="-677126195"/>
                <w:text/>
              </w:sdtPr>
              <w:sdtEndPr/>
              <w:sdtContent>
                <w:r w:rsidR="00A463C1" w:rsidRPr="00A463C1">
                  <w:rPr>
                    <w:rFonts w:ascii="Aptos" w:hAnsi="Aptos"/>
                  </w:rPr>
                  <w:t>has the equivalent of no more than 5 years (0 to 5 years relative to opportunity) post-doctoral research experience.</w:t>
                </w:r>
              </w:sdtContent>
            </w:sdt>
          </w:p>
        </w:tc>
      </w:tr>
      <w:tr w:rsidR="00A463C1" w:rsidRPr="000D7F2C" w14:paraId="3B0589B4" w14:textId="77777777" w:rsidTr="003C0BD9">
        <w:trPr>
          <w:trHeight w:val="188"/>
        </w:trPr>
        <w:tc>
          <w:tcPr>
            <w:tcW w:w="10530" w:type="dxa"/>
            <w:gridSpan w:val="2"/>
            <w:shd w:val="clear" w:color="auto" w:fill="F2F2F2" w:themeFill="background1" w:themeFillShade="F2"/>
            <w:tcMar>
              <w:top w:w="40" w:type="dxa"/>
              <w:left w:w="70" w:type="dxa"/>
              <w:bottom w:w="40" w:type="dxa"/>
              <w:right w:w="70" w:type="dxa"/>
            </w:tcMar>
            <w:vAlign w:val="center"/>
          </w:tcPr>
          <w:p w14:paraId="366425A9" w14:textId="742CA95E" w:rsidR="00A463C1" w:rsidRPr="000D7F2C" w:rsidRDefault="00A463C1" w:rsidP="00A463C1">
            <w:pPr>
              <w:rPr>
                <w:rFonts w:ascii="Aptos" w:hAnsi="Aptos"/>
                <w:b/>
              </w:rPr>
            </w:pPr>
            <w:r w:rsidRPr="000D7F2C">
              <w:rPr>
                <w:rFonts w:ascii="Aptos" w:hAnsi="Aptos"/>
                <w:b/>
              </w:rPr>
              <w:t>To be eligible you must tick all these boxes:</w:t>
            </w:r>
          </w:p>
        </w:tc>
      </w:tr>
      <w:tr w:rsidR="00A463C1" w:rsidRPr="000D7F2C" w14:paraId="17B19B74" w14:textId="77777777" w:rsidTr="00F411C0">
        <w:tc>
          <w:tcPr>
            <w:tcW w:w="637" w:type="dxa"/>
            <w:shd w:val="clear" w:color="auto" w:fill="EAEFF2"/>
            <w:tcMar>
              <w:top w:w="40" w:type="dxa"/>
              <w:left w:w="70" w:type="dxa"/>
              <w:bottom w:w="40" w:type="dxa"/>
              <w:right w:w="70" w:type="dxa"/>
            </w:tcMar>
            <w:vAlign w:val="center"/>
          </w:tcPr>
          <w:p w14:paraId="7175C42B" w14:textId="7853ACFE" w:rsidR="00A463C1" w:rsidRPr="000D7F2C" w:rsidRDefault="000E7634" w:rsidP="00A463C1">
            <w:pPr>
              <w:jc w:val="center"/>
              <w:rPr>
                <w:rFonts w:ascii="Aptos" w:hAnsi="Aptos"/>
              </w:rPr>
            </w:pPr>
            <w:sdt>
              <w:sdtPr>
                <w:rPr>
                  <w:rFonts w:ascii="Aptos" w:hAnsi="Aptos"/>
                </w:rPr>
                <w:alias w:val="Elig Funding Cap"/>
                <w:tag w:val="ELIG_FUNDING_CAP"/>
                <w:id w:val="1537222"/>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4DF3A945" w14:textId="2883A627" w:rsidR="00A463C1" w:rsidRPr="000D7F2C" w:rsidRDefault="00A463C1" w:rsidP="00A463C1">
            <w:pPr>
              <w:rPr>
                <w:rFonts w:ascii="Aptos" w:hAnsi="Aptos"/>
                <w:bCs/>
              </w:rPr>
            </w:pPr>
            <w:r w:rsidRPr="000D7F2C">
              <w:rPr>
                <w:rFonts w:ascii="Aptos" w:hAnsi="Aptos"/>
                <w:bCs/>
              </w:rPr>
              <w:t>has not been awarded independent grant funding as a named investigator totaling more than $150,000 for a project they lead or have led since completing their PhD.</w:t>
            </w:r>
          </w:p>
        </w:tc>
      </w:tr>
      <w:tr w:rsidR="00A463C1" w:rsidRPr="000D7F2C" w14:paraId="6C099822" w14:textId="77777777" w:rsidTr="00F411C0">
        <w:tc>
          <w:tcPr>
            <w:tcW w:w="637" w:type="dxa"/>
            <w:shd w:val="clear" w:color="auto" w:fill="EAEFF2"/>
            <w:tcMar>
              <w:top w:w="40" w:type="dxa"/>
              <w:left w:w="70" w:type="dxa"/>
              <w:bottom w:w="40" w:type="dxa"/>
              <w:right w:w="70" w:type="dxa"/>
            </w:tcMar>
            <w:vAlign w:val="center"/>
          </w:tcPr>
          <w:p w14:paraId="13A56D63" w14:textId="55466645" w:rsidR="00A463C1" w:rsidRPr="000D7F2C" w:rsidRDefault="000E7634" w:rsidP="00A463C1">
            <w:pPr>
              <w:jc w:val="center"/>
              <w:rPr>
                <w:rFonts w:ascii="Aptos" w:hAnsi="Aptos"/>
              </w:rPr>
            </w:pPr>
            <w:sdt>
              <w:sdtPr>
                <w:rPr>
                  <w:rFonts w:ascii="Aptos" w:hAnsi="Aptos"/>
                </w:rPr>
                <w:alias w:val="Elig Minimal Funding"/>
                <w:tag w:val="ELIG_MINIMAL_FUNDING"/>
                <w:id w:val="1506673"/>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4C6223F0" w14:textId="01E42194" w:rsidR="00A463C1" w:rsidRPr="000D7F2C" w:rsidRDefault="00A463C1" w:rsidP="00A463C1">
            <w:pPr>
              <w:rPr>
                <w:rFonts w:ascii="Aptos" w:hAnsi="Aptos"/>
                <w:bCs/>
              </w:rPr>
            </w:pPr>
            <w:r w:rsidRPr="000D7F2C">
              <w:rPr>
                <w:rFonts w:ascii="Aptos" w:hAnsi="Aptos"/>
                <w:bCs/>
              </w:rPr>
              <w:t>has nil or minimal ongoing committed funding support for their CHR proposal which is the subject of this application.</w:t>
            </w:r>
          </w:p>
        </w:tc>
      </w:tr>
      <w:tr w:rsidR="00A463C1" w:rsidRPr="000D7F2C" w14:paraId="1B819734" w14:textId="77777777" w:rsidTr="00F411C0">
        <w:tc>
          <w:tcPr>
            <w:tcW w:w="637" w:type="dxa"/>
            <w:shd w:val="clear" w:color="auto" w:fill="EAEFF2"/>
            <w:tcMar>
              <w:top w:w="40" w:type="dxa"/>
              <w:left w:w="70" w:type="dxa"/>
              <w:bottom w:w="40" w:type="dxa"/>
              <w:right w:w="70" w:type="dxa"/>
            </w:tcMar>
            <w:vAlign w:val="center"/>
          </w:tcPr>
          <w:p w14:paraId="471E4A69" w14:textId="09CFCC90" w:rsidR="00A463C1" w:rsidRPr="000D7F2C" w:rsidRDefault="000E7634" w:rsidP="00A463C1">
            <w:pPr>
              <w:jc w:val="center"/>
              <w:rPr>
                <w:rFonts w:ascii="Aptos" w:hAnsi="Aptos"/>
              </w:rPr>
            </w:pPr>
            <w:sdt>
              <w:sdtPr>
                <w:rPr>
                  <w:rFonts w:ascii="Aptos" w:hAnsi="Aptos"/>
                </w:rPr>
                <w:alias w:val="Elig Citizenship"/>
                <w:tag w:val="ELIG_CITIZENSHIP"/>
                <w:id w:val="7678047"/>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701973EF" w14:textId="7C3DD666" w:rsidR="00A463C1" w:rsidRPr="000D7F2C" w:rsidRDefault="00A463C1" w:rsidP="00A463C1">
            <w:pPr>
              <w:rPr>
                <w:rFonts w:ascii="Aptos" w:hAnsi="Aptos"/>
                <w:bCs/>
              </w:rPr>
            </w:pPr>
            <w:r w:rsidRPr="000D7F2C">
              <w:rPr>
                <w:rFonts w:ascii="Aptos" w:hAnsi="Aptos"/>
                <w:bCs/>
              </w:rPr>
              <w:t>is an Australian or New Zealand citizen, a permanent resident of Australia, or will have an appropriate work visa in place for the period of the Fellowship.</w:t>
            </w:r>
          </w:p>
        </w:tc>
      </w:tr>
      <w:tr w:rsidR="00A463C1" w:rsidRPr="000D7F2C" w14:paraId="1BF83982" w14:textId="77777777" w:rsidTr="00F411C0">
        <w:tc>
          <w:tcPr>
            <w:tcW w:w="637" w:type="dxa"/>
            <w:shd w:val="clear" w:color="auto" w:fill="EAEFF2"/>
            <w:tcMar>
              <w:top w:w="40" w:type="dxa"/>
              <w:left w:w="70" w:type="dxa"/>
              <w:bottom w:w="40" w:type="dxa"/>
              <w:right w:w="70" w:type="dxa"/>
            </w:tcMar>
            <w:vAlign w:val="center"/>
          </w:tcPr>
          <w:p w14:paraId="559277A3" w14:textId="5CE0ED71" w:rsidR="00A463C1" w:rsidRPr="000D7F2C" w:rsidRDefault="000E7634" w:rsidP="00A463C1">
            <w:pPr>
              <w:jc w:val="center"/>
              <w:rPr>
                <w:rFonts w:ascii="Aptos" w:hAnsi="Aptos"/>
              </w:rPr>
            </w:pPr>
            <w:sdt>
              <w:sdtPr>
                <w:rPr>
                  <w:rFonts w:ascii="Aptos" w:hAnsi="Aptos"/>
                </w:rPr>
                <w:alias w:val="Elig No Prior"/>
                <w:tag w:val="ELIG_NO_PRIOR"/>
                <w:id w:val="7719708"/>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6F048892" w14:textId="3EBCE6D9" w:rsidR="00A463C1" w:rsidRPr="000D7F2C" w:rsidRDefault="00A463C1" w:rsidP="00A463C1">
            <w:pPr>
              <w:rPr>
                <w:rFonts w:ascii="Aptos" w:hAnsi="Aptos"/>
                <w:bCs/>
              </w:rPr>
            </w:pPr>
            <w:r w:rsidRPr="000D7F2C">
              <w:rPr>
                <w:rFonts w:ascii="Aptos" w:hAnsi="Aptos"/>
                <w:bCs/>
              </w:rPr>
              <w:t>has not previously been awarded an Early-Career Child Health Researcher Fellowship or Raine Priming Grant.</w:t>
            </w:r>
          </w:p>
        </w:tc>
      </w:tr>
      <w:tr w:rsidR="00A463C1" w:rsidRPr="000D7F2C" w14:paraId="5B05B91F" w14:textId="77777777" w:rsidTr="00F411C0">
        <w:tc>
          <w:tcPr>
            <w:tcW w:w="637" w:type="dxa"/>
            <w:shd w:val="clear" w:color="auto" w:fill="EAEFF2"/>
            <w:tcMar>
              <w:top w:w="40" w:type="dxa"/>
              <w:left w:w="70" w:type="dxa"/>
              <w:bottom w:w="40" w:type="dxa"/>
              <w:right w:w="70" w:type="dxa"/>
            </w:tcMar>
            <w:vAlign w:val="center"/>
          </w:tcPr>
          <w:p w14:paraId="1CC2FC6E" w14:textId="156A5081" w:rsidR="00A463C1" w:rsidRPr="000D7F2C" w:rsidRDefault="000E7634" w:rsidP="00A463C1">
            <w:pPr>
              <w:jc w:val="center"/>
              <w:rPr>
                <w:rFonts w:ascii="Aptos" w:hAnsi="Aptos"/>
              </w:rPr>
            </w:pPr>
            <w:sdt>
              <w:sdtPr>
                <w:rPr>
                  <w:rFonts w:ascii="Aptos" w:hAnsi="Aptos"/>
                </w:rPr>
                <w:alias w:val="Elig No Overdue"/>
                <w:tag w:val="ELIG_NO_OVERDUE"/>
                <w:id w:val="6955659"/>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7F5AD762" w14:textId="081BFB04" w:rsidR="00A463C1" w:rsidRPr="000D7F2C" w:rsidRDefault="00A463C1" w:rsidP="00A463C1">
            <w:pPr>
              <w:rPr>
                <w:rFonts w:ascii="Aptos" w:hAnsi="Aptos"/>
                <w:bCs/>
              </w:rPr>
            </w:pPr>
            <w:r w:rsidRPr="000D7F2C">
              <w:rPr>
                <w:rFonts w:ascii="Aptos" w:hAnsi="Aptos"/>
                <w:bCs/>
              </w:rPr>
              <w:t>does not have overdue reporting obligations for any grant funding program administered by the Office of Medical Research and Innovation, including FHRI Fund programs, from any year. Note authorised extensions are excluded from this requirement.</w:t>
            </w:r>
          </w:p>
        </w:tc>
      </w:tr>
      <w:tr w:rsidR="00A463C1" w:rsidRPr="000D7F2C" w14:paraId="57719BA9" w14:textId="77777777" w:rsidTr="00F411C0">
        <w:tc>
          <w:tcPr>
            <w:tcW w:w="637" w:type="dxa"/>
            <w:shd w:val="clear" w:color="auto" w:fill="EAEFF2"/>
            <w:tcMar>
              <w:top w:w="40" w:type="dxa"/>
              <w:left w:w="70" w:type="dxa"/>
              <w:bottom w:w="40" w:type="dxa"/>
              <w:right w:w="70" w:type="dxa"/>
            </w:tcMar>
            <w:vAlign w:val="center"/>
          </w:tcPr>
          <w:p w14:paraId="059BB11C" w14:textId="7B635D8A" w:rsidR="00A463C1" w:rsidRPr="000D7F2C" w:rsidRDefault="000E7634" w:rsidP="00A463C1">
            <w:pPr>
              <w:jc w:val="center"/>
              <w:rPr>
                <w:rFonts w:ascii="Aptos" w:hAnsi="Aptos"/>
              </w:rPr>
            </w:pPr>
            <w:sdt>
              <w:sdtPr>
                <w:rPr>
                  <w:rFonts w:ascii="Aptos" w:hAnsi="Aptos"/>
                </w:rPr>
                <w:alias w:val="Elig Entity Commit"/>
                <w:tag w:val="ELIG_ENTITY_COMMIT"/>
                <w:id w:val="3620317"/>
                <w14:checkbox>
                  <w14:checked w14:val="0"/>
                  <w14:checkedState w14:val="2612" w14:font="MS Gothic"/>
                  <w14:uncheckedState w14:val="2610" w14:font="MS Gothic"/>
                </w14:checkbox>
              </w:sdtPr>
              <w:sdtEndPr/>
              <w:sdtContent>
                <w:r w:rsidR="00C23421">
                  <w:rPr>
                    <w:rFonts w:ascii="MS Gothic" w:eastAsia="MS Gothic" w:hAnsi="MS Gothic" w:hint="eastAsia"/>
                  </w:rPr>
                  <w:t>☐</w:t>
                </w:r>
              </w:sdtContent>
            </w:sdt>
          </w:p>
        </w:tc>
        <w:tc>
          <w:tcPr>
            <w:tcW w:w="9893" w:type="dxa"/>
            <w:tcMar>
              <w:top w:w="40" w:type="dxa"/>
              <w:left w:w="70" w:type="dxa"/>
              <w:bottom w:w="40" w:type="dxa"/>
              <w:right w:w="70" w:type="dxa"/>
            </w:tcMar>
            <w:vAlign w:val="center"/>
          </w:tcPr>
          <w:p w14:paraId="40E6204A" w14:textId="31C28016" w:rsidR="00A463C1" w:rsidRPr="000D7F2C" w:rsidRDefault="00A463C1" w:rsidP="00A463C1">
            <w:pPr>
              <w:rPr>
                <w:rFonts w:ascii="Aptos" w:hAnsi="Aptos"/>
                <w:bCs/>
              </w:rPr>
            </w:pPr>
            <w:r w:rsidRPr="000D7F2C">
              <w:rPr>
                <w:rFonts w:ascii="Aptos" w:hAnsi="Aptos"/>
                <w:bCs/>
              </w:rPr>
              <w:t>has informed the Research Entity about their required financial commitment, which is no less than 30% of the total funding and any appropriate additional in-kind and cash contributions, to the Fellowship.</w:t>
            </w:r>
          </w:p>
        </w:tc>
      </w:tr>
    </w:tbl>
    <w:p w14:paraId="18D5BF33" w14:textId="77777777" w:rsidR="00300FCE" w:rsidRPr="000D7F2C" w:rsidRDefault="00300FCE" w:rsidP="00300FCE">
      <w:pPr>
        <w:rPr>
          <w:rFonts w:ascii="Aptos" w:hAnsi="Aptos"/>
        </w:rPr>
      </w:pPr>
    </w:p>
    <w:p w14:paraId="3D1D1A12" w14:textId="77777777" w:rsidR="007B12C1" w:rsidRDefault="007B12C1">
      <w:r>
        <w:br w:type="page"/>
      </w:r>
    </w:p>
    <w:tbl>
      <w:tblPr>
        <w:tblStyle w:val="TableGrid"/>
        <w:tblW w:w="0" w:type="auto"/>
        <w:tblLook w:val="04A0" w:firstRow="1" w:lastRow="0" w:firstColumn="1" w:lastColumn="0" w:noHBand="0" w:noVBand="1"/>
      </w:tblPr>
      <w:tblGrid>
        <w:gridCol w:w="10530"/>
      </w:tblGrid>
      <w:tr w:rsidR="00300FCE" w14:paraId="49DA730C" w14:textId="77777777" w:rsidTr="00C039AA">
        <w:tc>
          <w:tcPr>
            <w:tcW w:w="10540" w:type="dxa"/>
            <w:shd w:val="clear" w:color="auto" w:fill="244D54"/>
            <w:tcMar>
              <w:top w:w="80" w:type="dxa"/>
              <w:left w:w="120" w:type="dxa"/>
              <w:bottom w:w="80" w:type="dxa"/>
              <w:right w:w="120" w:type="dxa"/>
            </w:tcMar>
          </w:tcPr>
          <w:p w14:paraId="5B14D91F" w14:textId="3325683F" w:rsidR="00300FCE" w:rsidRDefault="00300FCE" w:rsidP="00C039AA">
            <w:r>
              <w:rPr>
                <w:rFonts w:ascii="Aptos" w:hAnsi="Aptos"/>
                <w:b/>
                <w:color w:val="FFFFFF"/>
                <w:sz w:val="24"/>
              </w:rPr>
              <w:lastRenderedPageBreak/>
              <w:t xml:space="preserve">A.3 </w:t>
            </w:r>
            <w:r w:rsidRPr="00300FCE">
              <w:rPr>
                <w:rFonts w:ascii="Aptos" w:hAnsi="Aptos"/>
                <w:b/>
                <w:color w:val="FFFFFF"/>
                <w:sz w:val="24"/>
              </w:rPr>
              <w:t>INTEREST IN AND COMMITMENT TO CHILD HEALTH RESEARCH</w:t>
            </w:r>
          </w:p>
        </w:tc>
      </w:tr>
    </w:tbl>
    <w:p w14:paraId="3A6BA800" w14:textId="77777777" w:rsidR="00300FCE" w:rsidRDefault="00300FCE" w:rsidP="00300FCE"/>
    <w:p w14:paraId="0040B7FE" w14:textId="542F4C26" w:rsidR="00794B08" w:rsidRDefault="00300FCE" w:rsidP="00300FCE">
      <w:pPr>
        <w:rPr>
          <w:rFonts w:ascii="Aptos" w:hAnsi="Aptos"/>
          <w:bCs/>
        </w:rPr>
      </w:pPr>
      <w:r w:rsidRPr="0058533B">
        <w:rPr>
          <w:rFonts w:ascii="Aptos" w:hAnsi="Aptos"/>
          <w:bCs/>
        </w:rPr>
        <w:t xml:space="preserve">Describe your interest in and commitment to child health research and how that commitment will be maintained during the course of the Fellowship. </w:t>
      </w:r>
      <w:r w:rsidR="00794B08" w:rsidRPr="00794B08">
        <w:rPr>
          <w:rFonts w:ascii="Aptos" w:hAnsi="Aptos"/>
          <w:bCs/>
        </w:rPr>
        <w:t>Describe how this Fellowship will support the next stage of your research career and how you plan to build a sustained research program beyond the Fellowship period.</w:t>
      </w:r>
    </w:p>
    <w:p w14:paraId="4F18E7D5" w14:textId="32722774" w:rsidR="00300FCE" w:rsidRPr="0058533B" w:rsidRDefault="00794B08" w:rsidP="00300FCE">
      <w:pPr>
        <w:rPr>
          <w:rFonts w:ascii="Aptos" w:hAnsi="Aptos"/>
          <w:bCs/>
        </w:rPr>
      </w:pPr>
      <w:r>
        <w:rPr>
          <w:rFonts w:ascii="Aptos" w:hAnsi="Aptos"/>
          <w:bCs/>
        </w:rPr>
        <w:t xml:space="preserve">Max. </w:t>
      </w:r>
      <w:r w:rsidR="00CD7AE8" w:rsidRPr="0058533B">
        <w:rPr>
          <w:rFonts w:ascii="Aptos" w:hAnsi="Aptos"/>
          <w:bCs/>
        </w:rPr>
        <w:t>1 page.</w:t>
      </w:r>
    </w:p>
    <w:p w14:paraId="107B076F" w14:textId="3A333F30" w:rsidR="00300FCE" w:rsidRPr="007B12C1" w:rsidRDefault="00300FCE" w:rsidP="00300FCE">
      <w:pPr>
        <w:rPr>
          <w:rFonts w:ascii="Aptos" w:hAnsi="Aptos"/>
        </w:rPr>
      </w:pPr>
      <w:r w:rsidRPr="007B12C1">
        <w:rPr>
          <w:rFonts w:ascii="Aptos" w:hAnsi="Aptos"/>
        </w:rPr>
        <w:t>If the applicant has previously been awarded grants over $50,000, provide details of the grants i.e. for salary support and role on the grant/s. Provide justification for how the Fellowship would contribute to the further development of the applicant’s early-career journey.</w:t>
      </w:r>
    </w:p>
    <w:p w14:paraId="5D9B0E39" w14:textId="7EA9A1EF" w:rsidR="00300FCE" w:rsidRPr="007B12C1" w:rsidRDefault="00F65C91" w:rsidP="00A13278">
      <w:pPr>
        <w:spacing w:after="0"/>
        <w:rPr>
          <w:rFonts w:ascii="Aptos" w:hAnsi="Aptos"/>
        </w:rPr>
      </w:pPr>
      <w:r>
        <w:rPr>
          <w:rFonts w:ascii="Aptos" w:hAnsi="Aptos"/>
        </w:rPr>
        <w:t>The a</w:t>
      </w:r>
      <w:r w:rsidR="00300FCE" w:rsidRPr="007B12C1">
        <w:rPr>
          <w:rFonts w:ascii="Aptos" w:hAnsi="Aptos"/>
        </w:rPr>
        <w:t>pplicant</w:t>
      </w:r>
      <w:r>
        <w:rPr>
          <w:rFonts w:ascii="Aptos" w:hAnsi="Aptos"/>
        </w:rPr>
        <w:t>’s</w:t>
      </w:r>
      <w:r w:rsidR="00300FCE" w:rsidRPr="007B12C1">
        <w:rPr>
          <w:rFonts w:ascii="Aptos" w:hAnsi="Aptos"/>
        </w:rPr>
        <w:t xml:space="preserve"> CV must be submitted with the application</w:t>
      </w:r>
      <w:r w:rsidR="00A13278">
        <w:rPr>
          <w:rFonts w:ascii="Aptos" w:hAnsi="Aptos"/>
        </w:rPr>
        <w:t xml:space="preserve"> </w:t>
      </w:r>
      <w:r w:rsidR="00300FCE" w:rsidRPr="007B12C1">
        <w:rPr>
          <w:rFonts w:ascii="Aptos" w:hAnsi="Aptos"/>
        </w:rPr>
        <w:t>that clearly identifies:</w:t>
      </w:r>
    </w:p>
    <w:p w14:paraId="64C9AA66" w14:textId="20919C8E" w:rsidR="00300FCE" w:rsidRPr="007B12C1" w:rsidRDefault="00300FCE" w:rsidP="00300FCE">
      <w:pPr>
        <w:pStyle w:val="ListParagraph"/>
        <w:numPr>
          <w:ilvl w:val="0"/>
          <w:numId w:val="10"/>
        </w:numPr>
        <w:rPr>
          <w:rFonts w:ascii="Aptos" w:hAnsi="Aptos"/>
        </w:rPr>
      </w:pPr>
      <w:r w:rsidRPr="007B12C1">
        <w:rPr>
          <w:rFonts w:ascii="Aptos" w:hAnsi="Aptos"/>
        </w:rPr>
        <w:t>All previous significant child health research grants, awards or prizes you have been awarded.</w:t>
      </w:r>
    </w:p>
    <w:p w14:paraId="7D4D6740" w14:textId="0D40AB4F" w:rsidR="00300FCE" w:rsidRPr="007B12C1" w:rsidRDefault="00300FCE" w:rsidP="00300FCE">
      <w:pPr>
        <w:pStyle w:val="ListParagraph"/>
        <w:numPr>
          <w:ilvl w:val="0"/>
          <w:numId w:val="10"/>
        </w:numPr>
        <w:rPr>
          <w:rFonts w:ascii="Aptos" w:hAnsi="Aptos"/>
        </w:rPr>
      </w:pPr>
      <w:r w:rsidRPr="007B12C1">
        <w:rPr>
          <w:rFonts w:ascii="Aptos" w:hAnsi="Aptos"/>
        </w:rPr>
        <w:t>All publications during the last five years (short form referencing to save space).</w:t>
      </w:r>
    </w:p>
    <w:p w14:paraId="53688482" w14:textId="51C3FD27" w:rsidR="00576772" w:rsidRPr="00824AEA" w:rsidRDefault="00300FCE" w:rsidP="00300FCE">
      <w:pPr>
        <w:pStyle w:val="ListParagraph"/>
        <w:numPr>
          <w:ilvl w:val="0"/>
          <w:numId w:val="10"/>
        </w:numPr>
        <w:rPr>
          <w:rFonts w:ascii="Aptos" w:hAnsi="Aptos"/>
        </w:rPr>
      </w:pPr>
      <w:r w:rsidRPr="00824AEA">
        <w:rPr>
          <w:rFonts w:ascii="Aptos" w:hAnsi="Aptos"/>
        </w:rPr>
        <w:t xml:space="preserve">Career interruptions: track record and early-career researcher status will be evaluated </w:t>
      </w:r>
      <w:r w:rsidR="00824AEA" w:rsidRPr="00824AEA">
        <w:rPr>
          <w:rFonts w:ascii="Aptos" w:hAnsi="Aptos"/>
        </w:rPr>
        <w:t>in</w:t>
      </w:r>
      <w:r w:rsidR="00824AEA">
        <w:rPr>
          <w:rFonts w:ascii="Aptos" w:hAnsi="Aptos"/>
        </w:rPr>
        <w:t xml:space="preserve"> line with </w:t>
      </w:r>
      <w:r w:rsidR="00576772" w:rsidRPr="00824AEA">
        <w:rPr>
          <w:rFonts w:ascii="Aptos" w:hAnsi="Aptos"/>
        </w:rPr>
        <w:t>any career interruptions. Please include brief details (including duration) of any career.</w:t>
      </w:r>
    </w:p>
    <w:p w14:paraId="21C02EB7" w14:textId="77777777" w:rsidR="00576772" w:rsidRDefault="00576772" w:rsidP="00576772">
      <w:pPr>
        <w:rPr>
          <w:rFonts w:ascii="Aptos" w:hAnsi="Aptos"/>
        </w:rPr>
      </w:pPr>
    </w:p>
    <w:tbl>
      <w:tblPr>
        <w:tblStyle w:val="TableGrid"/>
        <w:tblW w:w="0" w:type="auto"/>
        <w:shd w:val="clear" w:color="auto" w:fill="EAEFF2"/>
        <w:tblLook w:val="04A0" w:firstRow="1" w:lastRow="0" w:firstColumn="1" w:lastColumn="0" w:noHBand="0" w:noVBand="1"/>
      </w:tblPr>
      <w:tblGrid>
        <w:gridCol w:w="10530"/>
      </w:tblGrid>
      <w:tr w:rsidR="00F63E03" w14:paraId="49D6F166" w14:textId="77777777" w:rsidTr="008D1630">
        <w:trPr>
          <w:trHeight w:val="4223"/>
        </w:trPr>
        <w:tc>
          <w:tcPr>
            <w:tcW w:w="10530" w:type="dxa"/>
            <w:shd w:val="clear" w:color="auto" w:fill="EAEFF2"/>
          </w:tcPr>
          <w:p w14:paraId="6A012AE1" w14:textId="2417D1A4" w:rsidR="00F63E03" w:rsidRDefault="000E7634" w:rsidP="00F63E03">
            <w:pPr>
              <w:rPr>
                <w:rFonts w:ascii="Aptos" w:hAnsi="Aptos"/>
              </w:rPr>
            </w:pPr>
            <w:sdt>
              <w:sdtPr>
                <w:rPr>
                  <w:rFonts w:ascii="Aptos" w:hAnsi="Aptos"/>
                </w:rPr>
                <w:alias w:val="Commitment to CHR"/>
                <w:tag w:val="COMMITMENT TO CHR"/>
                <w:id w:val="-325825088"/>
                <w:text/>
              </w:sdtPr>
              <w:sdtEndPr/>
              <w:sdtContent>
                <w:r w:rsidR="00F63E03" w:rsidRPr="00980632">
                  <w:rPr>
                    <w:rFonts w:ascii="Aptos" w:hAnsi="Aptos"/>
                  </w:rPr>
                  <w:t>Click or tap here to enter text.</w:t>
                </w:r>
              </w:sdtContent>
            </w:sdt>
          </w:p>
        </w:tc>
      </w:tr>
    </w:tbl>
    <w:p w14:paraId="6C0B3910" w14:textId="77777777" w:rsidR="004D4747" w:rsidRPr="007B12C1" w:rsidRDefault="004D4747" w:rsidP="00576772">
      <w:pPr>
        <w:rPr>
          <w:rFonts w:ascii="Aptos" w:hAnsi="Aptos"/>
        </w:rPr>
      </w:pPr>
    </w:p>
    <w:p w14:paraId="37A506CA" w14:textId="77777777" w:rsidR="00576772" w:rsidRDefault="00576772" w:rsidP="00576772"/>
    <w:p w14:paraId="5E372DF3" w14:textId="77777777" w:rsidR="00576772" w:rsidRDefault="00576772" w:rsidP="00576772"/>
    <w:tbl>
      <w:tblPr>
        <w:tblStyle w:val="TableGrid"/>
        <w:tblW w:w="0" w:type="auto"/>
        <w:tblLook w:val="04A0" w:firstRow="1" w:lastRow="0" w:firstColumn="1" w:lastColumn="0" w:noHBand="0" w:noVBand="1"/>
      </w:tblPr>
      <w:tblGrid>
        <w:gridCol w:w="10530"/>
      </w:tblGrid>
      <w:tr w:rsidR="00576772" w14:paraId="499A2AAB" w14:textId="77777777" w:rsidTr="004D4747">
        <w:tc>
          <w:tcPr>
            <w:tcW w:w="10530" w:type="dxa"/>
            <w:shd w:val="clear" w:color="auto" w:fill="244D54"/>
            <w:tcMar>
              <w:top w:w="80" w:type="dxa"/>
              <w:left w:w="120" w:type="dxa"/>
              <w:bottom w:w="80" w:type="dxa"/>
              <w:right w:w="120" w:type="dxa"/>
            </w:tcMar>
          </w:tcPr>
          <w:p w14:paraId="0EA42132" w14:textId="11B23E97" w:rsidR="00576772" w:rsidRDefault="009A3B12" w:rsidP="00C039AA">
            <w:r>
              <w:lastRenderedPageBreak/>
              <w:br w:type="page"/>
            </w:r>
            <w:r w:rsidR="00576772">
              <w:rPr>
                <w:rFonts w:ascii="Aptos" w:hAnsi="Aptos"/>
                <w:b/>
                <w:color w:val="FFFFFF"/>
                <w:sz w:val="24"/>
              </w:rPr>
              <w:t>A.4 DETAILS OF WA</w:t>
            </w:r>
            <w:r w:rsidR="0008785E">
              <w:rPr>
                <w:rFonts w:ascii="Aptos" w:hAnsi="Aptos"/>
                <w:b/>
                <w:color w:val="FFFFFF"/>
                <w:sz w:val="24"/>
              </w:rPr>
              <w:t>-</w:t>
            </w:r>
            <w:r w:rsidR="00576772">
              <w:rPr>
                <w:rFonts w:ascii="Aptos" w:hAnsi="Aptos"/>
                <w:b/>
                <w:color w:val="FFFFFF"/>
                <w:sz w:val="24"/>
              </w:rPr>
              <w:t>BASED RESEARCH SUPERVISOR</w:t>
            </w:r>
          </w:p>
        </w:tc>
      </w:tr>
    </w:tbl>
    <w:p w14:paraId="167D1226" w14:textId="77777777" w:rsidR="002C5C43" w:rsidRDefault="002C5C43" w:rsidP="00576772">
      <w:pPr>
        <w:rPr>
          <w:rFonts w:ascii="Aptos" w:hAnsi="Aptos"/>
          <w:b/>
          <w:bCs/>
        </w:rPr>
      </w:pPr>
    </w:p>
    <w:p w14:paraId="0A21FC16" w14:textId="0DFB7AB2" w:rsidR="00576772" w:rsidRPr="00B04F65" w:rsidRDefault="00576772" w:rsidP="00576772">
      <w:pPr>
        <w:rPr>
          <w:rFonts w:ascii="Aptos" w:hAnsi="Aptos"/>
        </w:rPr>
      </w:pPr>
      <w:r w:rsidRPr="00B04F65">
        <w:rPr>
          <w:rFonts w:ascii="Aptos" w:hAnsi="Aptos"/>
        </w:rPr>
        <w:t xml:space="preserve">Applicants can have only one primary Research </w:t>
      </w:r>
      <w:r w:rsidR="00B66D65" w:rsidRPr="00B04F65">
        <w:rPr>
          <w:rFonts w:ascii="Aptos" w:hAnsi="Aptos"/>
        </w:rPr>
        <w:t>Supervisor,</w:t>
      </w:r>
      <w:r w:rsidRPr="00B04F65">
        <w:rPr>
          <w:rFonts w:ascii="Aptos" w:hAnsi="Aptos"/>
        </w:rPr>
        <w:t xml:space="preserve"> and they must be WA-based. Each Primary Supervisor may only be </w:t>
      </w:r>
      <w:r w:rsidR="00E81796" w:rsidRPr="00B04F65">
        <w:rPr>
          <w:rFonts w:ascii="Aptos" w:hAnsi="Aptos"/>
        </w:rPr>
        <w:t xml:space="preserve">nominated as </w:t>
      </w:r>
      <w:r w:rsidRPr="00B04F65">
        <w:rPr>
          <w:rFonts w:ascii="Aptos" w:hAnsi="Aptos"/>
        </w:rPr>
        <w:t>a Primary Supervisor for one Fellow</w:t>
      </w:r>
      <w:r w:rsidR="00E81796" w:rsidRPr="00B04F65">
        <w:rPr>
          <w:rFonts w:ascii="Aptos" w:hAnsi="Aptos"/>
        </w:rPr>
        <w:t>ship application in the round</w:t>
      </w:r>
      <w:r w:rsidRPr="00B04F65">
        <w:rPr>
          <w:rFonts w:ascii="Aptos" w:hAnsi="Aptos"/>
        </w:rPr>
        <w:t>.</w:t>
      </w:r>
    </w:p>
    <w:tbl>
      <w:tblPr>
        <w:tblStyle w:val="TableGrid"/>
        <w:tblW w:w="0" w:type="auto"/>
        <w:tblLook w:val="04A0" w:firstRow="1" w:lastRow="0" w:firstColumn="1" w:lastColumn="0" w:noHBand="0" w:noVBand="1"/>
      </w:tblPr>
      <w:tblGrid>
        <w:gridCol w:w="2633"/>
        <w:gridCol w:w="7897"/>
      </w:tblGrid>
      <w:tr w:rsidR="00576772" w:rsidRPr="00A11F53" w14:paraId="672BC808" w14:textId="77777777" w:rsidTr="00C039AA">
        <w:tc>
          <w:tcPr>
            <w:tcW w:w="2635" w:type="dxa"/>
            <w:tcMar>
              <w:top w:w="55" w:type="dxa"/>
              <w:left w:w="70" w:type="dxa"/>
              <w:bottom w:w="55" w:type="dxa"/>
              <w:right w:w="70" w:type="dxa"/>
            </w:tcMar>
            <w:vAlign w:val="center"/>
          </w:tcPr>
          <w:p w14:paraId="201A5370" w14:textId="77777777" w:rsidR="00576772" w:rsidRPr="00A11F53" w:rsidRDefault="00576772" w:rsidP="00C039AA">
            <w:pPr>
              <w:rPr>
                <w:rFonts w:ascii="Aptos" w:hAnsi="Aptos"/>
                <w:b/>
              </w:rPr>
            </w:pPr>
            <w:r w:rsidRPr="00A11F53">
              <w:rPr>
                <w:rFonts w:ascii="Aptos" w:hAnsi="Aptos"/>
                <w:b/>
              </w:rPr>
              <w:t>Title</w:t>
            </w:r>
          </w:p>
        </w:tc>
        <w:tc>
          <w:tcPr>
            <w:tcW w:w="7905" w:type="dxa"/>
            <w:shd w:val="clear" w:color="auto" w:fill="EAEFF2"/>
            <w:tcMar>
              <w:top w:w="55" w:type="dxa"/>
              <w:left w:w="70" w:type="dxa"/>
              <w:bottom w:w="55" w:type="dxa"/>
              <w:right w:w="70" w:type="dxa"/>
            </w:tcMar>
            <w:vAlign w:val="center"/>
          </w:tcPr>
          <w:p w14:paraId="2CFFAA0F" w14:textId="77777777" w:rsidR="00576772" w:rsidRPr="00A11F53" w:rsidRDefault="000E7634" w:rsidP="00C039AA">
            <w:pPr>
              <w:rPr>
                <w:rFonts w:ascii="Aptos" w:hAnsi="Aptos"/>
              </w:rPr>
            </w:pPr>
            <w:sdt>
              <w:sdtPr>
                <w:rPr>
                  <w:rFonts w:ascii="Aptos" w:hAnsi="Aptos"/>
                </w:rPr>
                <w:alias w:val="Supervisor Title"/>
                <w:tag w:val="SUPERVISOR TITLE"/>
                <w:id w:val="-116992943"/>
                <w:text/>
              </w:sdtPr>
              <w:sdtEndPr/>
              <w:sdtContent>
                <w:r w:rsidR="00576772" w:rsidRPr="00A11F53">
                  <w:rPr>
                    <w:rFonts w:ascii="Aptos" w:hAnsi="Aptos"/>
                  </w:rPr>
                  <w:t>Click or tap here to enter text.</w:t>
                </w:r>
              </w:sdtContent>
            </w:sdt>
          </w:p>
        </w:tc>
      </w:tr>
      <w:tr w:rsidR="00576772" w:rsidRPr="00A11F53" w14:paraId="03BBCFF0" w14:textId="77777777" w:rsidTr="00C039AA">
        <w:tc>
          <w:tcPr>
            <w:tcW w:w="2635" w:type="dxa"/>
            <w:tcMar>
              <w:top w:w="55" w:type="dxa"/>
              <w:left w:w="70" w:type="dxa"/>
              <w:bottom w:w="55" w:type="dxa"/>
              <w:right w:w="70" w:type="dxa"/>
            </w:tcMar>
            <w:vAlign w:val="center"/>
          </w:tcPr>
          <w:p w14:paraId="15A5B8CB" w14:textId="77777777" w:rsidR="00576772" w:rsidRPr="00A11F53" w:rsidRDefault="00576772" w:rsidP="00C039AA">
            <w:pPr>
              <w:rPr>
                <w:rFonts w:ascii="Aptos" w:hAnsi="Aptos"/>
                <w:b/>
              </w:rPr>
            </w:pPr>
            <w:r w:rsidRPr="00A11F53">
              <w:rPr>
                <w:rFonts w:ascii="Aptos" w:hAnsi="Aptos"/>
                <w:b/>
              </w:rPr>
              <w:t>First Name</w:t>
            </w:r>
          </w:p>
        </w:tc>
        <w:tc>
          <w:tcPr>
            <w:tcW w:w="7905" w:type="dxa"/>
            <w:shd w:val="clear" w:color="auto" w:fill="EAEFF2"/>
            <w:tcMar>
              <w:top w:w="55" w:type="dxa"/>
              <w:left w:w="70" w:type="dxa"/>
              <w:bottom w:w="55" w:type="dxa"/>
              <w:right w:w="70" w:type="dxa"/>
            </w:tcMar>
            <w:vAlign w:val="center"/>
          </w:tcPr>
          <w:p w14:paraId="11AF0E14" w14:textId="77777777" w:rsidR="00576772" w:rsidRPr="00A11F53" w:rsidRDefault="000E7634" w:rsidP="00C039AA">
            <w:pPr>
              <w:rPr>
                <w:rFonts w:ascii="Aptos" w:hAnsi="Aptos"/>
              </w:rPr>
            </w:pPr>
            <w:sdt>
              <w:sdtPr>
                <w:rPr>
                  <w:rFonts w:ascii="Aptos" w:hAnsi="Aptos"/>
                </w:rPr>
                <w:alias w:val="Supervisor First Name"/>
                <w:tag w:val="SUPERVISOR FIRST NAME"/>
                <w:id w:val="-1925485105"/>
                <w:text/>
              </w:sdtPr>
              <w:sdtEndPr/>
              <w:sdtContent>
                <w:r w:rsidR="00576772" w:rsidRPr="00A11F53">
                  <w:rPr>
                    <w:rFonts w:ascii="Aptos" w:hAnsi="Aptos"/>
                  </w:rPr>
                  <w:t>Click or tap here to enter text.</w:t>
                </w:r>
              </w:sdtContent>
            </w:sdt>
          </w:p>
        </w:tc>
      </w:tr>
      <w:tr w:rsidR="00576772" w:rsidRPr="00A11F53" w14:paraId="36E4AAC7" w14:textId="77777777" w:rsidTr="00C039AA">
        <w:tc>
          <w:tcPr>
            <w:tcW w:w="2635" w:type="dxa"/>
            <w:tcMar>
              <w:top w:w="55" w:type="dxa"/>
              <w:left w:w="70" w:type="dxa"/>
              <w:bottom w:w="55" w:type="dxa"/>
              <w:right w:w="70" w:type="dxa"/>
            </w:tcMar>
            <w:vAlign w:val="center"/>
          </w:tcPr>
          <w:p w14:paraId="5724E647" w14:textId="77777777" w:rsidR="00576772" w:rsidRPr="00A11F53" w:rsidRDefault="00576772" w:rsidP="00C039AA">
            <w:pPr>
              <w:rPr>
                <w:rFonts w:ascii="Aptos" w:hAnsi="Aptos"/>
                <w:b/>
              </w:rPr>
            </w:pPr>
            <w:r w:rsidRPr="00A11F53">
              <w:rPr>
                <w:rFonts w:ascii="Aptos" w:hAnsi="Aptos"/>
                <w:b/>
              </w:rPr>
              <w:t>Surname</w:t>
            </w:r>
          </w:p>
        </w:tc>
        <w:tc>
          <w:tcPr>
            <w:tcW w:w="7905" w:type="dxa"/>
            <w:shd w:val="clear" w:color="auto" w:fill="EAEFF2"/>
            <w:tcMar>
              <w:top w:w="55" w:type="dxa"/>
              <w:left w:w="70" w:type="dxa"/>
              <w:bottom w:w="55" w:type="dxa"/>
              <w:right w:w="70" w:type="dxa"/>
            </w:tcMar>
            <w:vAlign w:val="center"/>
          </w:tcPr>
          <w:p w14:paraId="3DA3258F" w14:textId="77777777" w:rsidR="00576772" w:rsidRPr="00A11F53" w:rsidRDefault="000E7634" w:rsidP="00C039AA">
            <w:pPr>
              <w:rPr>
                <w:rFonts w:ascii="Aptos" w:hAnsi="Aptos"/>
              </w:rPr>
            </w:pPr>
            <w:sdt>
              <w:sdtPr>
                <w:rPr>
                  <w:rFonts w:ascii="Aptos" w:hAnsi="Aptos"/>
                </w:rPr>
                <w:alias w:val="Supervisor Surname"/>
                <w:tag w:val="SUPERVISOR SURNAME"/>
                <w:id w:val="-344482996"/>
                <w:text/>
              </w:sdtPr>
              <w:sdtEndPr/>
              <w:sdtContent>
                <w:r w:rsidR="00576772" w:rsidRPr="00A11F53">
                  <w:rPr>
                    <w:rFonts w:ascii="Aptos" w:hAnsi="Aptos"/>
                  </w:rPr>
                  <w:t>Click or tap here to enter text.</w:t>
                </w:r>
              </w:sdtContent>
            </w:sdt>
          </w:p>
        </w:tc>
      </w:tr>
      <w:tr w:rsidR="00576772" w:rsidRPr="00A11F53" w14:paraId="4B2D628C" w14:textId="77777777" w:rsidTr="00C039AA">
        <w:tc>
          <w:tcPr>
            <w:tcW w:w="2635" w:type="dxa"/>
            <w:tcMar>
              <w:top w:w="55" w:type="dxa"/>
              <w:left w:w="70" w:type="dxa"/>
              <w:bottom w:w="55" w:type="dxa"/>
              <w:right w:w="70" w:type="dxa"/>
            </w:tcMar>
            <w:vAlign w:val="center"/>
          </w:tcPr>
          <w:p w14:paraId="1C3560BF" w14:textId="587707E6" w:rsidR="00576772" w:rsidRPr="00A11F53" w:rsidRDefault="00576772" w:rsidP="00576772">
            <w:pPr>
              <w:rPr>
                <w:rFonts w:ascii="Aptos" w:hAnsi="Aptos"/>
                <w:b/>
              </w:rPr>
            </w:pPr>
            <w:r w:rsidRPr="00A11F53">
              <w:rPr>
                <w:rFonts w:ascii="Aptos" w:hAnsi="Aptos"/>
                <w:b/>
              </w:rPr>
              <w:t>School, Centre or Institution</w:t>
            </w:r>
          </w:p>
        </w:tc>
        <w:tc>
          <w:tcPr>
            <w:tcW w:w="7905" w:type="dxa"/>
            <w:shd w:val="clear" w:color="auto" w:fill="EAEFF2"/>
            <w:tcMar>
              <w:top w:w="55" w:type="dxa"/>
              <w:left w:w="70" w:type="dxa"/>
              <w:bottom w:w="55" w:type="dxa"/>
              <w:right w:w="70" w:type="dxa"/>
            </w:tcMar>
            <w:vAlign w:val="center"/>
          </w:tcPr>
          <w:p w14:paraId="46CD406D" w14:textId="008C1B48" w:rsidR="00576772" w:rsidRPr="00A11F53" w:rsidRDefault="000E7634" w:rsidP="00576772">
            <w:pPr>
              <w:rPr>
                <w:rFonts w:ascii="Aptos" w:hAnsi="Aptos"/>
              </w:rPr>
            </w:pPr>
            <w:sdt>
              <w:sdtPr>
                <w:rPr>
                  <w:rFonts w:ascii="Aptos" w:hAnsi="Aptos"/>
                </w:rPr>
                <w:alias w:val="Supervisor Affiliation"/>
                <w:tag w:val="SUPERVISOR AFFLIATION"/>
                <w:id w:val="872343614"/>
                <w:text/>
              </w:sdtPr>
              <w:sdtEndPr/>
              <w:sdtContent>
                <w:r w:rsidR="00576772" w:rsidRPr="00A11F53">
                  <w:rPr>
                    <w:rFonts w:ascii="Aptos" w:hAnsi="Aptos"/>
                  </w:rPr>
                  <w:t>Click or tap here to enter text.</w:t>
                </w:r>
              </w:sdtContent>
            </w:sdt>
          </w:p>
        </w:tc>
      </w:tr>
      <w:tr w:rsidR="00576772" w:rsidRPr="00A11F53" w14:paraId="35CAD007" w14:textId="77777777" w:rsidTr="00C039AA">
        <w:tc>
          <w:tcPr>
            <w:tcW w:w="2635" w:type="dxa"/>
            <w:tcMar>
              <w:top w:w="55" w:type="dxa"/>
              <w:left w:w="70" w:type="dxa"/>
              <w:bottom w:w="55" w:type="dxa"/>
              <w:right w:w="70" w:type="dxa"/>
            </w:tcMar>
            <w:vAlign w:val="center"/>
          </w:tcPr>
          <w:p w14:paraId="0319768B" w14:textId="2C8578AE" w:rsidR="00576772" w:rsidRPr="00A11F53" w:rsidRDefault="00576772" w:rsidP="00576772">
            <w:pPr>
              <w:rPr>
                <w:rFonts w:ascii="Aptos" w:hAnsi="Aptos"/>
                <w:b/>
              </w:rPr>
            </w:pPr>
            <w:r w:rsidRPr="00A11F53">
              <w:rPr>
                <w:rFonts w:ascii="Aptos" w:hAnsi="Aptos"/>
                <w:b/>
              </w:rPr>
              <w:t>Email</w:t>
            </w:r>
          </w:p>
        </w:tc>
        <w:tc>
          <w:tcPr>
            <w:tcW w:w="7905" w:type="dxa"/>
            <w:shd w:val="clear" w:color="auto" w:fill="EAEFF2"/>
            <w:tcMar>
              <w:top w:w="55" w:type="dxa"/>
              <w:left w:w="70" w:type="dxa"/>
              <w:bottom w:w="55" w:type="dxa"/>
              <w:right w:w="70" w:type="dxa"/>
            </w:tcMar>
            <w:vAlign w:val="center"/>
          </w:tcPr>
          <w:p w14:paraId="02E567C6" w14:textId="7E832909" w:rsidR="00576772" w:rsidRPr="00A11F53" w:rsidRDefault="000E7634" w:rsidP="00576772">
            <w:pPr>
              <w:rPr>
                <w:rFonts w:ascii="Aptos" w:hAnsi="Aptos"/>
              </w:rPr>
            </w:pPr>
            <w:sdt>
              <w:sdtPr>
                <w:rPr>
                  <w:rFonts w:ascii="Aptos" w:hAnsi="Aptos"/>
                </w:rPr>
                <w:alias w:val="Supervisor Email"/>
                <w:tag w:val="SUPERVISOR EMAIL"/>
                <w:id w:val="294952780"/>
                <w:text/>
              </w:sdtPr>
              <w:sdtEndPr/>
              <w:sdtContent>
                <w:r w:rsidR="00576772" w:rsidRPr="00A11F53">
                  <w:rPr>
                    <w:rFonts w:ascii="Aptos" w:hAnsi="Aptos"/>
                  </w:rPr>
                  <w:t>Click or tap here to enter text.</w:t>
                </w:r>
              </w:sdtContent>
            </w:sdt>
          </w:p>
        </w:tc>
      </w:tr>
      <w:tr w:rsidR="00576772" w:rsidRPr="00A11F53" w14:paraId="566E2DAC" w14:textId="77777777" w:rsidTr="00C039AA">
        <w:tc>
          <w:tcPr>
            <w:tcW w:w="2635" w:type="dxa"/>
            <w:tcMar>
              <w:top w:w="55" w:type="dxa"/>
              <w:left w:w="70" w:type="dxa"/>
              <w:bottom w:w="55" w:type="dxa"/>
              <w:right w:w="70" w:type="dxa"/>
            </w:tcMar>
            <w:vAlign w:val="center"/>
          </w:tcPr>
          <w:p w14:paraId="433A406E" w14:textId="45F52733" w:rsidR="00576772" w:rsidRPr="00A11F53" w:rsidRDefault="00576772" w:rsidP="00576772">
            <w:pPr>
              <w:rPr>
                <w:rFonts w:ascii="Aptos" w:hAnsi="Aptos"/>
                <w:b/>
              </w:rPr>
            </w:pPr>
            <w:r w:rsidRPr="00A11F53">
              <w:rPr>
                <w:rFonts w:ascii="Aptos" w:hAnsi="Aptos"/>
                <w:b/>
              </w:rPr>
              <w:t>Phone</w:t>
            </w:r>
          </w:p>
        </w:tc>
        <w:tc>
          <w:tcPr>
            <w:tcW w:w="7905" w:type="dxa"/>
            <w:shd w:val="clear" w:color="auto" w:fill="EAEFF2"/>
            <w:tcMar>
              <w:top w:w="55" w:type="dxa"/>
              <w:left w:w="70" w:type="dxa"/>
              <w:bottom w:w="55" w:type="dxa"/>
              <w:right w:w="70" w:type="dxa"/>
            </w:tcMar>
            <w:vAlign w:val="center"/>
          </w:tcPr>
          <w:p w14:paraId="2CC681CC" w14:textId="7BBEF383" w:rsidR="00576772" w:rsidRPr="00A11F53" w:rsidRDefault="000E7634" w:rsidP="00576772">
            <w:pPr>
              <w:rPr>
                <w:rFonts w:ascii="Aptos" w:hAnsi="Aptos"/>
              </w:rPr>
            </w:pPr>
            <w:sdt>
              <w:sdtPr>
                <w:rPr>
                  <w:rFonts w:ascii="Aptos" w:hAnsi="Aptos"/>
                </w:rPr>
                <w:alias w:val="Supervisor Phone"/>
                <w:tag w:val="SUPERVISOR PHONE"/>
                <w:id w:val="-819889607"/>
                <w:text/>
              </w:sdtPr>
              <w:sdtEndPr/>
              <w:sdtContent>
                <w:r w:rsidR="00576772" w:rsidRPr="00A11F53">
                  <w:rPr>
                    <w:rFonts w:ascii="Aptos" w:hAnsi="Aptos"/>
                  </w:rPr>
                  <w:t>Click or tap here to enter text.</w:t>
                </w:r>
              </w:sdtContent>
            </w:sdt>
          </w:p>
        </w:tc>
      </w:tr>
      <w:tr w:rsidR="00576772" w:rsidRPr="00A11F53" w14:paraId="518A1138" w14:textId="77777777" w:rsidTr="00C039AA">
        <w:tc>
          <w:tcPr>
            <w:tcW w:w="2635" w:type="dxa"/>
            <w:tcMar>
              <w:top w:w="55" w:type="dxa"/>
              <w:left w:w="70" w:type="dxa"/>
              <w:bottom w:w="55" w:type="dxa"/>
              <w:right w:w="70" w:type="dxa"/>
            </w:tcMar>
            <w:vAlign w:val="center"/>
          </w:tcPr>
          <w:p w14:paraId="16E6CD1E" w14:textId="34FD9F35" w:rsidR="00576772" w:rsidRPr="00A11F53" w:rsidRDefault="00576772" w:rsidP="00576772">
            <w:pPr>
              <w:rPr>
                <w:rFonts w:ascii="Aptos" w:hAnsi="Aptos"/>
                <w:b/>
              </w:rPr>
            </w:pPr>
            <w:r w:rsidRPr="00A11F53">
              <w:rPr>
                <w:rFonts w:ascii="Aptos" w:hAnsi="Aptos"/>
                <w:b/>
              </w:rPr>
              <w:t xml:space="preserve">Position Title </w:t>
            </w:r>
            <w:r w:rsidR="00B63CB9" w:rsidRPr="00A11F53">
              <w:rPr>
                <w:rFonts w:ascii="Aptos" w:hAnsi="Aptos"/>
                <w:b/>
              </w:rPr>
              <w:t>and</w:t>
            </w:r>
            <w:r w:rsidRPr="00A11F53">
              <w:rPr>
                <w:rFonts w:ascii="Aptos" w:hAnsi="Aptos"/>
                <w:b/>
              </w:rPr>
              <w:t xml:space="preserve"> Job Level</w:t>
            </w:r>
          </w:p>
        </w:tc>
        <w:tc>
          <w:tcPr>
            <w:tcW w:w="7905" w:type="dxa"/>
            <w:shd w:val="clear" w:color="auto" w:fill="EAEFF2"/>
            <w:tcMar>
              <w:top w:w="55" w:type="dxa"/>
              <w:left w:w="70" w:type="dxa"/>
              <w:bottom w:w="55" w:type="dxa"/>
              <w:right w:w="70" w:type="dxa"/>
            </w:tcMar>
            <w:vAlign w:val="center"/>
          </w:tcPr>
          <w:p w14:paraId="2F57ACB9" w14:textId="4E7CEFF0" w:rsidR="00576772" w:rsidRPr="00A11F53" w:rsidRDefault="000E7634" w:rsidP="00576772">
            <w:pPr>
              <w:rPr>
                <w:rFonts w:ascii="Aptos" w:hAnsi="Aptos"/>
              </w:rPr>
            </w:pPr>
            <w:sdt>
              <w:sdtPr>
                <w:rPr>
                  <w:rFonts w:ascii="Aptos" w:hAnsi="Aptos"/>
                </w:rPr>
                <w:alias w:val="Supervisor Position"/>
                <w:tag w:val="SUPERVISOR POSITION"/>
                <w:id w:val="1411042760"/>
                <w:text/>
              </w:sdtPr>
              <w:sdtEndPr/>
              <w:sdtContent>
                <w:r w:rsidR="00576772" w:rsidRPr="00A11F53">
                  <w:rPr>
                    <w:rFonts w:ascii="Aptos" w:hAnsi="Aptos"/>
                  </w:rPr>
                  <w:t>Click or tap here to enter text.</w:t>
                </w:r>
              </w:sdtContent>
            </w:sdt>
          </w:p>
        </w:tc>
      </w:tr>
    </w:tbl>
    <w:p w14:paraId="3CD2C2B1" w14:textId="77777777" w:rsidR="00576772" w:rsidRPr="009A3B12" w:rsidRDefault="00576772" w:rsidP="00576772">
      <w:pPr>
        <w:rPr>
          <w:rFonts w:ascii="Aptos" w:hAnsi="Aptos"/>
        </w:rPr>
      </w:pPr>
    </w:p>
    <w:p w14:paraId="7DB0C387" w14:textId="431CE151" w:rsidR="00576772" w:rsidRPr="00B04F65" w:rsidRDefault="00576772" w:rsidP="00576772">
      <w:pPr>
        <w:rPr>
          <w:rFonts w:ascii="Aptos" w:hAnsi="Aptos"/>
        </w:rPr>
      </w:pPr>
      <w:r w:rsidRPr="00B04F65">
        <w:rPr>
          <w:rFonts w:ascii="Aptos" w:hAnsi="Aptos"/>
        </w:rPr>
        <w:t>Description of their experience in child health research relevant to this application:</w:t>
      </w:r>
    </w:p>
    <w:tbl>
      <w:tblPr>
        <w:tblStyle w:val="TableGrid"/>
        <w:tblW w:w="0" w:type="auto"/>
        <w:tblLook w:val="04A0" w:firstRow="1" w:lastRow="0" w:firstColumn="1" w:lastColumn="0" w:noHBand="0" w:noVBand="1"/>
      </w:tblPr>
      <w:tblGrid>
        <w:gridCol w:w="10523"/>
      </w:tblGrid>
      <w:tr w:rsidR="00300FCE" w:rsidRPr="009A3B12" w14:paraId="7783B0EF" w14:textId="77777777" w:rsidTr="00343B52">
        <w:trPr>
          <w:trHeight w:val="3326"/>
        </w:trPr>
        <w:tc>
          <w:tcPr>
            <w:tcW w:w="10523" w:type="dxa"/>
            <w:shd w:val="clear" w:color="auto" w:fill="EAEFF2"/>
            <w:tcMar>
              <w:top w:w="100" w:type="dxa"/>
              <w:left w:w="80" w:type="dxa"/>
              <w:bottom w:w="350" w:type="dxa"/>
              <w:right w:w="80" w:type="dxa"/>
            </w:tcMar>
          </w:tcPr>
          <w:p w14:paraId="0982BC6F" w14:textId="77777777" w:rsidR="00300FCE" w:rsidRPr="009A3B12" w:rsidRDefault="000E7634" w:rsidP="00DA371B">
            <w:pPr>
              <w:spacing w:after="200" w:line="276" w:lineRule="auto"/>
              <w:rPr>
                <w:rFonts w:ascii="Aptos" w:hAnsi="Aptos"/>
              </w:rPr>
            </w:pPr>
            <w:sdt>
              <w:sdtPr>
                <w:rPr>
                  <w:rFonts w:ascii="Aptos" w:hAnsi="Aptos"/>
                </w:rPr>
                <w:alias w:val="Supervisor Interest in CHR"/>
                <w:tag w:val="SUPERVISOR INTEREST IN CHR"/>
                <w:id w:val="996532538"/>
                <w:text/>
              </w:sdtPr>
              <w:sdtEndPr/>
              <w:sdtContent>
                <w:r w:rsidR="00300FCE" w:rsidRPr="009A3B12">
                  <w:rPr>
                    <w:rFonts w:ascii="Aptos" w:hAnsi="Aptos"/>
                  </w:rPr>
                  <w:t>Click or tap here to enter text.</w:t>
                </w:r>
              </w:sdtContent>
            </w:sdt>
          </w:p>
        </w:tc>
      </w:tr>
    </w:tbl>
    <w:p w14:paraId="4080900B" w14:textId="77777777" w:rsidR="00343B52" w:rsidRPr="009A3B12" w:rsidRDefault="00343B52" w:rsidP="00343B52">
      <w:pPr>
        <w:rPr>
          <w:rFonts w:ascii="Aptos" w:hAnsi="Aptos"/>
          <w:i/>
          <w:sz w:val="17"/>
        </w:rPr>
      </w:pPr>
    </w:p>
    <w:p w14:paraId="1AA89328" w14:textId="77777777" w:rsidR="002C5C43" w:rsidRDefault="002C5C43" w:rsidP="00343B52">
      <w:pPr>
        <w:rPr>
          <w:rFonts w:ascii="Aptos" w:hAnsi="Aptos"/>
          <w:b/>
          <w:bCs/>
        </w:rPr>
      </w:pPr>
    </w:p>
    <w:p w14:paraId="47263366" w14:textId="77777777" w:rsidR="002C5C43" w:rsidRDefault="002C5C43" w:rsidP="00343B52"/>
    <w:p w14:paraId="315FD1F1" w14:textId="5398E4DB" w:rsidR="00D348FE" w:rsidRPr="00B04F65" w:rsidRDefault="00343B52" w:rsidP="00D348FE">
      <w:pPr>
        <w:autoSpaceDE w:val="0"/>
        <w:autoSpaceDN w:val="0"/>
        <w:spacing w:after="0" w:line="240" w:lineRule="auto"/>
        <w:rPr>
          <w:rFonts w:ascii="Aptos" w:hAnsi="Aptos" w:cs="Arial"/>
        </w:rPr>
      </w:pPr>
      <w:r w:rsidRPr="00B04F65">
        <w:rPr>
          <w:rFonts w:ascii="Aptos" w:hAnsi="Aptos"/>
        </w:rPr>
        <w:lastRenderedPageBreak/>
        <w:t>Provide a short description of supervision and mentoring support that will be provided by the Research Supervisor</w:t>
      </w:r>
      <w:r w:rsidR="00C43FC8" w:rsidRPr="00B04F65">
        <w:rPr>
          <w:rFonts w:ascii="Aptos" w:hAnsi="Aptos"/>
        </w:rPr>
        <w:t>.</w:t>
      </w:r>
      <w:r w:rsidR="00D348FE" w:rsidRPr="00B04F65">
        <w:rPr>
          <w:rFonts w:ascii="Aptos" w:hAnsi="Aptos" w:cs="Arial"/>
        </w:rPr>
        <w:t xml:space="preserve"> </w:t>
      </w:r>
    </w:p>
    <w:p w14:paraId="2F7C947F" w14:textId="77777777" w:rsidR="00D348FE" w:rsidRDefault="00D348FE" w:rsidP="00D348FE">
      <w:pPr>
        <w:autoSpaceDE w:val="0"/>
        <w:autoSpaceDN w:val="0"/>
        <w:spacing w:after="0" w:line="240" w:lineRule="auto"/>
        <w:rPr>
          <w:rFonts w:ascii="Aptos" w:hAnsi="Aptos" w:cs="Arial"/>
          <w:b/>
          <w:bCs/>
        </w:rPr>
      </w:pPr>
    </w:p>
    <w:p w14:paraId="7C8A0286" w14:textId="03E7DF91" w:rsidR="00D348FE" w:rsidRDefault="00D348FE" w:rsidP="00D348FE">
      <w:pPr>
        <w:autoSpaceDE w:val="0"/>
        <w:autoSpaceDN w:val="0"/>
        <w:spacing w:after="0" w:line="240" w:lineRule="auto"/>
        <w:rPr>
          <w:rFonts w:ascii="Aptos" w:hAnsi="Aptos" w:cs="Arial"/>
        </w:rPr>
      </w:pPr>
      <w:r w:rsidRPr="00C43FC8">
        <w:rPr>
          <w:rFonts w:ascii="Aptos" w:hAnsi="Aptos" w:cs="Arial"/>
        </w:rPr>
        <w:t>All Research Supervisors listed must submit a CV with the application</w:t>
      </w:r>
      <w:r w:rsidR="00C43FC8">
        <w:rPr>
          <w:rFonts w:ascii="Aptos" w:hAnsi="Aptos" w:cs="Arial"/>
        </w:rPr>
        <w:t xml:space="preserve">. </w:t>
      </w:r>
      <w:r w:rsidRPr="009A3B12">
        <w:rPr>
          <w:rFonts w:ascii="Aptos" w:hAnsi="Aptos" w:cs="Arial"/>
        </w:rPr>
        <w:t>Submit a condensed two-page CV that clearly identifies the top five or most relevant publications from the last five years and details of past child health research mentorship.</w:t>
      </w:r>
    </w:p>
    <w:p w14:paraId="1DC57A5C" w14:textId="77777777" w:rsidR="00D348FE" w:rsidRPr="009A3B12" w:rsidRDefault="00D348FE" w:rsidP="00D348FE">
      <w:pPr>
        <w:autoSpaceDE w:val="0"/>
        <w:autoSpaceDN w:val="0"/>
        <w:spacing w:after="0" w:line="240" w:lineRule="auto"/>
        <w:rPr>
          <w:rFonts w:ascii="Aptos" w:hAnsi="Aptos"/>
        </w:rPr>
      </w:pPr>
    </w:p>
    <w:p w14:paraId="42616F81" w14:textId="1C059DB8" w:rsidR="00D348FE" w:rsidRPr="00017D1E" w:rsidRDefault="00D348FE" w:rsidP="00D348FE">
      <w:pPr>
        <w:rPr>
          <w:rFonts w:ascii="Aptos" w:hAnsi="Aptos"/>
          <w:iCs/>
        </w:rPr>
      </w:pPr>
      <w:r w:rsidRPr="00017D1E">
        <w:rPr>
          <w:rFonts w:ascii="Aptos" w:hAnsi="Aptos"/>
          <w:iCs/>
        </w:rPr>
        <w:t>Please duplicate this page and complete for each additional supervisor you are proposing. Note CVs are required for each supervisor.</w:t>
      </w:r>
    </w:p>
    <w:tbl>
      <w:tblPr>
        <w:tblStyle w:val="TableGrid"/>
        <w:tblW w:w="0" w:type="auto"/>
        <w:tblLook w:val="04A0" w:firstRow="1" w:lastRow="0" w:firstColumn="1" w:lastColumn="0" w:noHBand="0" w:noVBand="1"/>
      </w:tblPr>
      <w:tblGrid>
        <w:gridCol w:w="10530"/>
      </w:tblGrid>
      <w:tr w:rsidR="00343B52" w:rsidRPr="009A3B12" w14:paraId="45A48913" w14:textId="77777777" w:rsidTr="00A215F7">
        <w:trPr>
          <w:trHeight w:val="3333"/>
        </w:trPr>
        <w:tc>
          <w:tcPr>
            <w:tcW w:w="10530" w:type="dxa"/>
            <w:shd w:val="clear" w:color="auto" w:fill="EAEFF2"/>
            <w:tcMar>
              <w:top w:w="100" w:type="dxa"/>
              <w:left w:w="80" w:type="dxa"/>
              <w:bottom w:w="350" w:type="dxa"/>
              <w:right w:w="80" w:type="dxa"/>
            </w:tcMar>
          </w:tcPr>
          <w:p w14:paraId="1ABC520D" w14:textId="0A962846" w:rsidR="00343B52" w:rsidRPr="007F7AC5" w:rsidRDefault="000E7634" w:rsidP="00C039AA">
            <w:pPr>
              <w:rPr>
                <w:rFonts w:ascii="Aptos" w:hAnsi="Aptos"/>
              </w:rPr>
            </w:pPr>
            <w:sdt>
              <w:sdtPr>
                <w:rPr>
                  <w:rFonts w:ascii="Aptos" w:hAnsi="Aptos"/>
                </w:rPr>
                <w:alias w:val="Supervisor support"/>
                <w:tag w:val="SUPERVISOR SUPPORT"/>
                <w:id w:val="-625072928"/>
                <w:placeholder>
                  <w:docPart w:val="38DA5A8DD9D049A1AB6D76BB046C5123"/>
                </w:placeholder>
                <w:showingPlcHdr/>
              </w:sdtPr>
              <w:sdtEndPr/>
              <w:sdtContent>
                <w:r w:rsidR="007F7AC5" w:rsidRPr="007F7AC5">
                  <w:rPr>
                    <w:rStyle w:val="PlaceholderText"/>
                    <w:rFonts w:ascii="Aptos" w:hAnsi="Aptos"/>
                    <w:color w:val="auto"/>
                  </w:rPr>
                  <w:t>Click or tap here to enter text.</w:t>
                </w:r>
              </w:sdtContent>
            </w:sdt>
          </w:p>
        </w:tc>
      </w:tr>
    </w:tbl>
    <w:p w14:paraId="71BBD77B" w14:textId="5614E612" w:rsidR="00343B52" w:rsidRPr="009A3B12" w:rsidRDefault="00343B52" w:rsidP="00343B52">
      <w:pPr>
        <w:rPr>
          <w:rFonts w:ascii="Aptos" w:hAnsi="Aptos" w:cs="Arial"/>
          <w:b/>
          <w:bCs/>
        </w:rPr>
      </w:pPr>
    </w:p>
    <w:p w14:paraId="6EC4759C" w14:textId="7FCC4350" w:rsidR="00C54FB3" w:rsidRDefault="00C54FB3">
      <w:r>
        <w:br w:type="page"/>
      </w:r>
    </w:p>
    <w:tbl>
      <w:tblPr>
        <w:tblStyle w:val="TableGrid"/>
        <w:tblW w:w="0" w:type="auto"/>
        <w:tblLook w:val="04A0" w:firstRow="1" w:lastRow="0" w:firstColumn="1" w:lastColumn="0" w:noHBand="0" w:noVBand="1"/>
      </w:tblPr>
      <w:tblGrid>
        <w:gridCol w:w="10530"/>
      </w:tblGrid>
      <w:tr w:rsidR="00300FCE" w14:paraId="541216E4" w14:textId="77777777" w:rsidTr="00C039AA">
        <w:tc>
          <w:tcPr>
            <w:tcW w:w="10540" w:type="dxa"/>
            <w:shd w:val="clear" w:color="auto" w:fill="244D54"/>
            <w:tcMar>
              <w:top w:w="80" w:type="dxa"/>
              <w:left w:w="120" w:type="dxa"/>
              <w:bottom w:w="80" w:type="dxa"/>
              <w:right w:w="120" w:type="dxa"/>
            </w:tcMar>
          </w:tcPr>
          <w:p w14:paraId="3BEED299" w14:textId="4AF331A5" w:rsidR="00300FCE" w:rsidRDefault="00300FCE" w:rsidP="00C039AA">
            <w:r>
              <w:rPr>
                <w:rFonts w:ascii="Aptos" w:hAnsi="Aptos"/>
                <w:b/>
                <w:color w:val="FFFFFF"/>
                <w:sz w:val="24"/>
              </w:rPr>
              <w:lastRenderedPageBreak/>
              <w:t>A.</w:t>
            </w:r>
            <w:r w:rsidR="00343B52">
              <w:rPr>
                <w:rFonts w:ascii="Aptos" w:hAnsi="Aptos"/>
                <w:b/>
                <w:color w:val="FFFFFF"/>
                <w:sz w:val="24"/>
              </w:rPr>
              <w:t>5</w:t>
            </w:r>
            <w:r>
              <w:rPr>
                <w:rFonts w:ascii="Aptos" w:hAnsi="Aptos"/>
                <w:b/>
                <w:color w:val="FFFFFF"/>
                <w:sz w:val="24"/>
              </w:rPr>
              <w:t xml:space="preserve"> </w:t>
            </w:r>
            <w:r w:rsidR="00343B52">
              <w:rPr>
                <w:rFonts w:ascii="Aptos" w:hAnsi="Aptos"/>
                <w:b/>
                <w:color w:val="FFFFFF"/>
                <w:sz w:val="24"/>
              </w:rPr>
              <w:t>DETAILS OF RESEARCH ENTITY</w:t>
            </w:r>
          </w:p>
        </w:tc>
      </w:tr>
    </w:tbl>
    <w:p w14:paraId="55050477" w14:textId="77777777" w:rsidR="00300FCE" w:rsidRDefault="00300FCE" w:rsidP="00300FCE"/>
    <w:tbl>
      <w:tblPr>
        <w:tblStyle w:val="TableGrid"/>
        <w:tblW w:w="0" w:type="auto"/>
        <w:tblLook w:val="04A0" w:firstRow="1" w:lastRow="0" w:firstColumn="1" w:lastColumn="0" w:noHBand="0" w:noVBand="1"/>
      </w:tblPr>
      <w:tblGrid>
        <w:gridCol w:w="2633"/>
        <w:gridCol w:w="7897"/>
      </w:tblGrid>
      <w:tr w:rsidR="00343B52" w:rsidRPr="00C54FB3" w14:paraId="6287803E" w14:textId="77777777" w:rsidTr="00C039AA">
        <w:tc>
          <w:tcPr>
            <w:tcW w:w="2635" w:type="dxa"/>
            <w:tcMar>
              <w:top w:w="55" w:type="dxa"/>
              <w:left w:w="70" w:type="dxa"/>
              <w:bottom w:w="55" w:type="dxa"/>
              <w:right w:w="70" w:type="dxa"/>
            </w:tcMar>
            <w:vAlign w:val="center"/>
          </w:tcPr>
          <w:p w14:paraId="7618508D" w14:textId="230CF0C2" w:rsidR="00343B52" w:rsidRPr="00C54FB3" w:rsidRDefault="00343B52" w:rsidP="00C039AA">
            <w:pPr>
              <w:rPr>
                <w:rFonts w:ascii="Aptos" w:hAnsi="Aptos"/>
                <w:b/>
              </w:rPr>
            </w:pPr>
            <w:r w:rsidRPr="00C54FB3">
              <w:rPr>
                <w:rFonts w:ascii="Aptos" w:hAnsi="Aptos"/>
                <w:b/>
              </w:rPr>
              <w:t>Name of Research Entity</w:t>
            </w:r>
          </w:p>
        </w:tc>
        <w:tc>
          <w:tcPr>
            <w:tcW w:w="7905" w:type="dxa"/>
            <w:shd w:val="clear" w:color="auto" w:fill="EAEFF2"/>
            <w:tcMar>
              <w:top w:w="55" w:type="dxa"/>
              <w:left w:w="70" w:type="dxa"/>
              <w:bottom w:w="55" w:type="dxa"/>
              <w:right w:w="70" w:type="dxa"/>
            </w:tcMar>
            <w:vAlign w:val="center"/>
          </w:tcPr>
          <w:p w14:paraId="1DD72A89" w14:textId="77777777" w:rsidR="00343B52" w:rsidRPr="00C54FB3" w:rsidRDefault="000E7634" w:rsidP="00C039AA">
            <w:pPr>
              <w:rPr>
                <w:rFonts w:ascii="Aptos" w:hAnsi="Aptos"/>
              </w:rPr>
            </w:pPr>
            <w:sdt>
              <w:sdtPr>
                <w:rPr>
                  <w:rFonts w:ascii="Aptos" w:hAnsi="Aptos"/>
                </w:rPr>
                <w:alias w:val="Research Entity"/>
                <w:tag w:val="RESEARCH ENTITY"/>
                <w:id w:val="1842284017"/>
                <w:text/>
              </w:sdtPr>
              <w:sdtEndPr/>
              <w:sdtContent>
                <w:r w:rsidR="00343B52" w:rsidRPr="00C54FB3">
                  <w:rPr>
                    <w:rFonts w:ascii="Aptos" w:hAnsi="Aptos"/>
                  </w:rPr>
                  <w:t>Click or tap here to enter text.</w:t>
                </w:r>
              </w:sdtContent>
            </w:sdt>
          </w:p>
        </w:tc>
      </w:tr>
      <w:tr w:rsidR="00343B52" w:rsidRPr="00C54FB3" w14:paraId="4F856DF1" w14:textId="77777777" w:rsidTr="00C039AA">
        <w:tc>
          <w:tcPr>
            <w:tcW w:w="2635" w:type="dxa"/>
            <w:tcMar>
              <w:top w:w="55" w:type="dxa"/>
              <w:left w:w="70" w:type="dxa"/>
              <w:bottom w:w="55" w:type="dxa"/>
              <w:right w:w="70" w:type="dxa"/>
            </w:tcMar>
            <w:vAlign w:val="center"/>
          </w:tcPr>
          <w:p w14:paraId="034FA664" w14:textId="3D69116A" w:rsidR="00343B52" w:rsidRPr="00C54FB3" w:rsidRDefault="00343B52" w:rsidP="00C039AA">
            <w:pPr>
              <w:rPr>
                <w:rFonts w:ascii="Aptos" w:hAnsi="Aptos"/>
                <w:b/>
              </w:rPr>
            </w:pPr>
            <w:r w:rsidRPr="00C54FB3">
              <w:rPr>
                <w:rFonts w:ascii="Aptos" w:hAnsi="Aptos"/>
                <w:b/>
              </w:rPr>
              <w:t>Address</w:t>
            </w:r>
          </w:p>
        </w:tc>
        <w:tc>
          <w:tcPr>
            <w:tcW w:w="7905" w:type="dxa"/>
            <w:shd w:val="clear" w:color="auto" w:fill="EAEFF2"/>
            <w:tcMar>
              <w:top w:w="55" w:type="dxa"/>
              <w:left w:w="70" w:type="dxa"/>
              <w:bottom w:w="55" w:type="dxa"/>
              <w:right w:w="70" w:type="dxa"/>
            </w:tcMar>
            <w:vAlign w:val="center"/>
          </w:tcPr>
          <w:p w14:paraId="21AEF1F8" w14:textId="77777777" w:rsidR="00343B52" w:rsidRPr="00C54FB3" w:rsidRDefault="000E7634" w:rsidP="00C039AA">
            <w:pPr>
              <w:rPr>
                <w:rFonts w:ascii="Aptos" w:hAnsi="Aptos"/>
              </w:rPr>
            </w:pPr>
            <w:sdt>
              <w:sdtPr>
                <w:rPr>
                  <w:rFonts w:ascii="Aptos" w:hAnsi="Aptos"/>
                </w:rPr>
                <w:alias w:val="RE Address"/>
                <w:tag w:val="RE ADDRESS"/>
                <w:id w:val="1152246746"/>
                <w:text/>
              </w:sdtPr>
              <w:sdtEndPr/>
              <w:sdtContent>
                <w:r w:rsidR="00343B52" w:rsidRPr="00C54FB3">
                  <w:rPr>
                    <w:rFonts w:ascii="Aptos" w:hAnsi="Aptos"/>
                  </w:rPr>
                  <w:t>Click or tap here to enter text.</w:t>
                </w:r>
              </w:sdtContent>
            </w:sdt>
          </w:p>
        </w:tc>
      </w:tr>
      <w:tr w:rsidR="00343B52" w:rsidRPr="00C54FB3" w14:paraId="203B7603" w14:textId="77777777" w:rsidTr="00C039AA">
        <w:tc>
          <w:tcPr>
            <w:tcW w:w="2635" w:type="dxa"/>
            <w:tcMar>
              <w:top w:w="55" w:type="dxa"/>
              <w:left w:w="70" w:type="dxa"/>
              <w:bottom w:w="55" w:type="dxa"/>
              <w:right w:w="70" w:type="dxa"/>
            </w:tcMar>
            <w:vAlign w:val="center"/>
          </w:tcPr>
          <w:p w14:paraId="4CD7A5E5" w14:textId="55269567" w:rsidR="00343B52" w:rsidRPr="00C54FB3" w:rsidRDefault="00343B52" w:rsidP="00C039AA">
            <w:pPr>
              <w:rPr>
                <w:rFonts w:ascii="Aptos" w:hAnsi="Aptos"/>
                <w:b/>
              </w:rPr>
            </w:pPr>
            <w:r w:rsidRPr="00C54FB3">
              <w:rPr>
                <w:rFonts w:ascii="Aptos" w:hAnsi="Aptos"/>
                <w:b/>
              </w:rPr>
              <w:t>Contact Name</w:t>
            </w:r>
          </w:p>
        </w:tc>
        <w:tc>
          <w:tcPr>
            <w:tcW w:w="7905" w:type="dxa"/>
            <w:shd w:val="clear" w:color="auto" w:fill="EAEFF2"/>
            <w:tcMar>
              <w:top w:w="55" w:type="dxa"/>
              <w:left w:w="70" w:type="dxa"/>
              <w:bottom w:w="55" w:type="dxa"/>
              <w:right w:w="70" w:type="dxa"/>
            </w:tcMar>
            <w:vAlign w:val="center"/>
          </w:tcPr>
          <w:p w14:paraId="080418E3" w14:textId="77777777" w:rsidR="00343B52" w:rsidRPr="00C54FB3" w:rsidRDefault="000E7634" w:rsidP="00C039AA">
            <w:pPr>
              <w:rPr>
                <w:rFonts w:ascii="Aptos" w:hAnsi="Aptos"/>
              </w:rPr>
            </w:pPr>
            <w:sdt>
              <w:sdtPr>
                <w:rPr>
                  <w:rFonts w:ascii="Aptos" w:hAnsi="Aptos"/>
                </w:rPr>
                <w:alias w:val="RE Contact Name"/>
                <w:tag w:val="RE CONTACT NAME"/>
                <w:id w:val="-1728900294"/>
                <w:text/>
              </w:sdtPr>
              <w:sdtEndPr/>
              <w:sdtContent>
                <w:r w:rsidR="00343B52" w:rsidRPr="00C54FB3">
                  <w:rPr>
                    <w:rFonts w:ascii="Aptos" w:hAnsi="Aptos"/>
                  </w:rPr>
                  <w:t>Click or tap here to enter text.</w:t>
                </w:r>
              </w:sdtContent>
            </w:sdt>
          </w:p>
        </w:tc>
      </w:tr>
      <w:tr w:rsidR="00343B52" w:rsidRPr="00C54FB3" w14:paraId="019313BC" w14:textId="77777777" w:rsidTr="00C039AA">
        <w:tc>
          <w:tcPr>
            <w:tcW w:w="2635" w:type="dxa"/>
            <w:tcMar>
              <w:top w:w="55" w:type="dxa"/>
              <w:left w:w="70" w:type="dxa"/>
              <w:bottom w:w="55" w:type="dxa"/>
              <w:right w:w="70" w:type="dxa"/>
            </w:tcMar>
            <w:vAlign w:val="center"/>
          </w:tcPr>
          <w:p w14:paraId="242B17C0" w14:textId="010743A0" w:rsidR="00343B52" w:rsidRPr="00C54FB3" w:rsidRDefault="00343B52" w:rsidP="00C039AA">
            <w:pPr>
              <w:rPr>
                <w:rFonts w:ascii="Aptos" w:hAnsi="Aptos"/>
                <w:b/>
              </w:rPr>
            </w:pPr>
            <w:r w:rsidRPr="00C54FB3">
              <w:rPr>
                <w:rFonts w:ascii="Aptos" w:hAnsi="Aptos"/>
                <w:b/>
              </w:rPr>
              <w:t>Contact Email</w:t>
            </w:r>
          </w:p>
        </w:tc>
        <w:tc>
          <w:tcPr>
            <w:tcW w:w="7905" w:type="dxa"/>
            <w:shd w:val="clear" w:color="auto" w:fill="EAEFF2"/>
            <w:tcMar>
              <w:top w:w="55" w:type="dxa"/>
              <w:left w:w="70" w:type="dxa"/>
              <w:bottom w:w="55" w:type="dxa"/>
              <w:right w:w="70" w:type="dxa"/>
            </w:tcMar>
            <w:vAlign w:val="center"/>
          </w:tcPr>
          <w:p w14:paraId="243ADF3E" w14:textId="77777777" w:rsidR="00343B52" w:rsidRPr="00C54FB3" w:rsidRDefault="000E7634" w:rsidP="00C039AA">
            <w:pPr>
              <w:rPr>
                <w:rFonts w:ascii="Aptos" w:hAnsi="Aptos"/>
              </w:rPr>
            </w:pPr>
            <w:sdt>
              <w:sdtPr>
                <w:rPr>
                  <w:rFonts w:ascii="Aptos" w:hAnsi="Aptos"/>
                </w:rPr>
                <w:alias w:val="RE Contact Email"/>
                <w:tag w:val="RE CONTACT EMAIL"/>
                <w:id w:val="-752198309"/>
                <w:text/>
              </w:sdtPr>
              <w:sdtEndPr/>
              <w:sdtContent>
                <w:r w:rsidR="00343B52" w:rsidRPr="00C54FB3">
                  <w:rPr>
                    <w:rFonts w:ascii="Aptos" w:hAnsi="Aptos"/>
                  </w:rPr>
                  <w:t>Click or tap here to enter text.</w:t>
                </w:r>
              </w:sdtContent>
            </w:sdt>
          </w:p>
        </w:tc>
      </w:tr>
    </w:tbl>
    <w:p w14:paraId="210E9166" w14:textId="77777777" w:rsidR="00300FCE" w:rsidRPr="00C54FB3" w:rsidRDefault="00300FCE">
      <w:pPr>
        <w:rPr>
          <w:rFonts w:ascii="Aptos" w:hAnsi="Aptos"/>
        </w:rPr>
      </w:pPr>
    </w:p>
    <w:p w14:paraId="11CB3159" w14:textId="468EBCAB" w:rsidR="00343B52" w:rsidRPr="00B04F65" w:rsidRDefault="00B66D65" w:rsidP="00343B52">
      <w:pPr>
        <w:rPr>
          <w:rFonts w:ascii="Aptos" w:hAnsi="Aptos"/>
        </w:rPr>
      </w:pPr>
      <w:r w:rsidRPr="00B04F65">
        <w:rPr>
          <w:rFonts w:ascii="Aptos" w:hAnsi="Aptos"/>
        </w:rPr>
        <w:t>Describe experience in child health research or the research environment that is relevant to this application</w:t>
      </w:r>
      <w:r w:rsidR="00751ABB" w:rsidRPr="00B04F65">
        <w:rPr>
          <w:rFonts w:ascii="Aptos" w:hAnsi="Aptos"/>
        </w:rPr>
        <w:t>.</w:t>
      </w:r>
    </w:p>
    <w:tbl>
      <w:tblPr>
        <w:tblStyle w:val="TableGrid"/>
        <w:tblW w:w="0" w:type="auto"/>
        <w:tblLook w:val="04A0" w:firstRow="1" w:lastRow="0" w:firstColumn="1" w:lastColumn="0" w:noHBand="0" w:noVBand="1"/>
      </w:tblPr>
      <w:tblGrid>
        <w:gridCol w:w="10486"/>
      </w:tblGrid>
      <w:tr w:rsidR="00343B52" w:rsidRPr="00C54FB3" w14:paraId="5A4924E8" w14:textId="77777777" w:rsidTr="00AD34C8">
        <w:trPr>
          <w:trHeight w:val="1938"/>
        </w:trPr>
        <w:sdt>
          <w:sdtPr>
            <w:rPr>
              <w:rFonts w:ascii="Aptos" w:hAnsi="Aptos"/>
            </w:rPr>
            <w:alias w:val="RE Experience in CHR"/>
            <w:tag w:val="RE EXPERIENCE IN CHR"/>
            <w:id w:val="1266891715"/>
            <w:placeholder>
              <w:docPart w:val="476BFF20382741BEB74E41EA4F21CA26"/>
            </w:placeholder>
            <w:showingPlcHdr/>
          </w:sdtPr>
          <w:sdtEndPr/>
          <w:sdtContent>
            <w:tc>
              <w:tcPr>
                <w:tcW w:w="10486" w:type="dxa"/>
                <w:shd w:val="clear" w:color="auto" w:fill="EAEFF2"/>
                <w:tcMar>
                  <w:top w:w="100" w:type="dxa"/>
                  <w:left w:w="80" w:type="dxa"/>
                  <w:bottom w:w="350" w:type="dxa"/>
                  <w:right w:w="80" w:type="dxa"/>
                </w:tcMar>
              </w:tcPr>
              <w:p w14:paraId="3B30CD84" w14:textId="78AEF401" w:rsidR="00343B52" w:rsidRPr="00C54FB3" w:rsidRDefault="00771E9B" w:rsidP="00C039AA">
                <w:pPr>
                  <w:rPr>
                    <w:rFonts w:ascii="Aptos" w:hAnsi="Aptos"/>
                  </w:rPr>
                </w:pPr>
                <w:r w:rsidRPr="00771E9B">
                  <w:rPr>
                    <w:rStyle w:val="PlaceholderText"/>
                    <w:rFonts w:ascii="Aptos" w:hAnsi="Aptos"/>
                    <w:color w:val="auto"/>
                  </w:rPr>
                  <w:t>Click or tap here to enter text.</w:t>
                </w:r>
              </w:p>
            </w:tc>
          </w:sdtContent>
        </w:sdt>
      </w:tr>
    </w:tbl>
    <w:p w14:paraId="4319BDF6" w14:textId="77777777" w:rsidR="00343B52" w:rsidRPr="00C54FB3" w:rsidRDefault="00343B52" w:rsidP="00343B52">
      <w:pPr>
        <w:rPr>
          <w:rFonts w:ascii="Aptos" w:hAnsi="Aptos"/>
          <w:i/>
        </w:rPr>
      </w:pPr>
    </w:p>
    <w:p w14:paraId="4D994C80" w14:textId="389D8470" w:rsidR="00343B52" w:rsidRPr="00B04F65" w:rsidRDefault="00B66D65" w:rsidP="00343B52">
      <w:pPr>
        <w:rPr>
          <w:rFonts w:ascii="Aptos" w:hAnsi="Aptos"/>
        </w:rPr>
      </w:pPr>
      <w:r w:rsidRPr="00B04F65">
        <w:rPr>
          <w:rFonts w:ascii="Aptos" w:hAnsi="Aptos"/>
        </w:rPr>
        <w:t>The Research Entity is required to contribute 30% cash to the overall total Fellowship. Provide a short summary of in-kind and cash support that will be offered and provided in addition to this amount</w:t>
      </w:r>
      <w:r w:rsidR="00A215F7" w:rsidRPr="00B04F65">
        <w:rPr>
          <w:rFonts w:ascii="Aptos" w:hAnsi="Aptos"/>
        </w:rPr>
        <w:t xml:space="preserve">, </w:t>
      </w:r>
      <w:r w:rsidR="008D6459" w:rsidRPr="00B04F65">
        <w:rPr>
          <w:rFonts w:ascii="Aptos" w:hAnsi="Aptos"/>
        </w:rPr>
        <w:t xml:space="preserve">as </w:t>
      </w:r>
      <w:r w:rsidR="00D86CDD" w:rsidRPr="00B04F65">
        <w:rPr>
          <w:rFonts w:ascii="Aptos" w:hAnsi="Aptos"/>
        </w:rPr>
        <w:t>appropriate</w:t>
      </w:r>
      <w:r w:rsidR="00751ABB" w:rsidRPr="00B04F65">
        <w:rPr>
          <w:rFonts w:ascii="Aptos" w:hAnsi="Aptos"/>
        </w:rPr>
        <w:t>.</w:t>
      </w:r>
      <w:r w:rsidRPr="00B04F65">
        <w:rPr>
          <w:rFonts w:ascii="Aptos" w:hAnsi="Aptos"/>
        </w:rPr>
        <w:br/>
      </w:r>
    </w:p>
    <w:tbl>
      <w:tblPr>
        <w:tblStyle w:val="TableGrid"/>
        <w:tblW w:w="0" w:type="auto"/>
        <w:tblLook w:val="04A0" w:firstRow="1" w:lastRow="0" w:firstColumn="1" w:lastColumn="0" w:noHBand="0" w:noVBand="1"/>
      </w:tblPr>
      <w:tblGrid>
        <w:gridCol w:w="10530"/>
      </w:tblGrid>
      <w:tr w:rsidR="00343B52" w:rsidRPr="00C54FB3" w14:paraId="057C6E3F" w14:textId="77777777" w:rsidTr="00B04F65">
        <w:trPr>
          <w:trHeight w:val="2676"/>
        </w:trPr>
        <w:sdt>
          <w:sdtPr>
            <w:rPr>
              <w:rFonts w:ascii="Aptos" w:hAnsi="Aptos"/>
            </w:rPr>
            <w:alias w:val="RE Financial Support"/>
            <w:tag w:val="RE FINANCIAL SUPPORT"/>
            <w:id w:val="-614439710"/>
            <w:placeholder>
              <w:docPart w:val="D15FE11A51C148D3A150C052508EEEA5"/>
            </w:placeholder>
            <w:showingPlcHdr/>
          </w:sdtPr>
          <w:sdtEndPr/>
          <w:sdtContent>
            <w:tc>
              <w:tcPr>
                <w:tcW w:w="10530" w:type="dxa"/>
                <w:shd w:val="clear" w:color="auto" w:fill="EAEFF2"/>
                <w:tcMar>
                  <w:top w:w="100" w:type="dxa"/>
                  <w:left w:w="80" w:type="dxa"/>
                  <w:bottom w:w="350" w:type="dxa"/>
                  <w:right w:w="80" w:type="dxa"/>
                </w:tcMar>
              </w:tcPr>
              <w:p w14:paraId="0D18A4F1" w14:textId="418046B2" w:rsidR="00343B52" w:rsidRPr="00C54FB3" w:rsidRDefault="00882A67" w:rsidP="00C039AA">
                <w:pPr>
                  <w:rPr>
                    <w:rFonts w:ascii="Aptos" w:hAnsi="Aptos"/>
                  </w:rPr>
                </w:pPr>
                <w:r w:rsidRPr="00882A67">
                  <w:rPr>
                    <w:rStyle w:val="PlaceholderText"/>
                    <w:rFonts w:ascii="Aptos" w:hAnsi="Aptos"/>
                    <w:color w:val="auto"/>
                  </w:rPr>
                  <w:t>Click or tap here to enter text.</w:t>
                </w:r>
              </w:p>
            </w:tc>
          </w:sdtContent>
        </w:sdt>
      </w:tr>
    </w:tbl>
    <w:p w14:paraId="7FF175AD" w14:textId="77777777" w:rsidR="00B04F65" w:rsidRDefault="00B04F65">
      <w:r>
        <w:br w:type="page"/>
      </w:r>
    </w:p>
    <w:tbl>
      <w:tblPr>
        <w:tblStyle w:val="TableGrid"/>
        <w:tblW w:w="0" w:type="auto"/>
        <w:tblInd w:w="-40" w:type="dxa"/>
        <w:tblLook w:val="04A0" w:firstRow="1" w:lastRow="0" w:firstColumn="1" w:lastColumn="0" w:noHBand="0" w:noVBand="1"/>
      </w:tblPr>
      <w:tblGrid>
        <w:gridCol w:w="10540"/>
      </w:tblGrid>
      <w:tr w:rsidR="00B66D65" w14:paraId="25B13F0D" w14:textId="77777777" w:rsidTr="00C445C7">
        <w:tc>
          <w:tcPr>
            <w:tcW w:w="10540" w:type="dxa"/>
            <w:shd w:val="clear" w:color="auto" w:fill="244D54"/>
            <w:tcMar>
              <w:top w:w="80" w:type="dxa"/>
              <w:left w:w="120" w:type="dxa"/>
              <w:bottom w:w="80" w:type="dxa"/>
              <w:right w:w="120" w:type="dxa"/>
            </w:tcMar>
          </w:tcPr>
          <w:p w14:paraId="4696E3E2" w14:textId="0F530B9E" w:rsidR="00B66D65" w:rsidRDefault="00B66D65" w:rsidP="00C039AA">
            <w:r>
              <w:rPr>
                <w:rFonts w:ascii="Aptos" w:hAnsi="Aptos"/>
                <w:b/>
                <w:color w:val="FFFFFF"/>
                <w:sz w:val="24"/>
              </w:rPr>
              <w:lastRenderedPageBreak/>
              <w:t>A.6 PROJECT</w:t>
            </w:r>
            <w:r w:rsidR="00C305CF">
              <w:rPr>
                <w:rFonts w:ascii="Aptos" w:hAnsi="Aptos"/>
                <w:b/>
                <w:color w:val="FFFFFF"/>
                <w:sz w:val="24"/>
              </w:rPr>
              <w:t xml:space="preserve"> DESCRIPTION</w:t>
            </w:r>
          </w:p>
        </w:tc>
      </w:tr>
    </w:tbl>
    <w:p w14:paraId="1BCCA96C" w14:textId="77777777" w:rsidR="00B66D65" w:rsidRDefault="00B66D65" w:rsidP="00B66D65"/>
    <w:tbl>
      <w:tblPr>
        <w:tblStyle w:val="TableGrid"/>
        <w:tblW w:w="0" w:type="auto"/>
        <w:tblLook w:val="04A0" w:firstRow="1" w:lastRow="0" w:firstColumn="1" w:lastColumn="0" w:noHBand="0" w:noVBand="1"/>
      </w:tblPr>
      <w:tblGrid>
        <w:gridCol w:w="2633"/>
        <w:gridCol w:w="7897"/>
      </w:tblGrid>
      <w:tr w:rsidR="00B66D65" w:rsidRPr="00C54FB3" w14:paraId="2F9378CA" w14:textId="77777777" w:rsidTr="00C039AA">
        <w:tc>
          <w:tcPr>
            <w:tcW w:w="2635" w:type="dxa"/>
            <w:tcMar>
              <w:top w:w="55" w:type="dxa"/>
              <w:left w:w="70" w:type="dxa"/>
              <w:bottom w:w="55" w:type="dxa"/>
              <w:right w:w="70" w:type="dxa"/>
            </w:tcMar>
            <w:vAlign w:val="center"/>
          </w:tcPr>
          <w:p w14:paraId="158C4398" w14:textId="3711FE80" w:rsidR="00B66D65" w:rsidRPr="00C54FB3" w:rsidRDefault="00B66D65" w:rsidP="00C039AA">
            <w:pPr>
              <w:rPr>
                <w:rFonts w:ascii="Aptos" w:hAnsi="Aptos"/>
                <w:b/>
              </w:rPr>
            </w:pPr>
            <w:r w:rsidRPr="00C54FB3">
              <w:rPr>
                <w:rFonts w:ascii="Aptos" w:hAnsi="Aptos"/>
                <w:b/>
              </w:rPr>
              <w:t>Project Title</w:t>
            </w:r>
          </w:p>
        </w:tc>
        <w:sdt>
          <w:sdtPr>
            <w:rPr>
              <w:rFonts w:ascii="Aptos" w:hAnsi="Aptos"/>
            </w:rPr>
            <w:alias w:val="Project Title"/>
            <w:tag w:val="PROJECT TITLE"/>
            <w:id w:val="594905567"/>
            <w:placeholder>
              <w:docPart w:val="1B5C227724374A1D911E2F5A06392650"/>
            </w:placeholder>
            <w:showingPlcHdr/>
          </w:sdtPr>
          <w:sdtEndPr/>
          <w:sdtContent>
            <w:tc>
              <w:tcPr>
                <w:tcW w:w="7905" w:type="dxa"/>
                <w:shd w:val="clear" w:color="auto" w:fill="EAEFF2"/>
                <w:tcMar>
                  <w:top w:w="55" w:type="dxa"/>
                  <w:left w:w="70" w:type="dxa"/>
                  <w:bottom w:w="55" w:type="dxa"/>
                  <w:right w:w="70" w:type="dxa"/>
                </w:tcMar>
                <w:vAlign w:val="center"/>
              </w:tcPr>
              <w:p w14:paraId="4109C9E7" w14:textId="45572EF7" w:rsidR="00B66D65" w:rsidRPr="00C54FB3" w:rsidRDefault="00F0798E" w:rsidP="00C039AA">
                <w:pPr>
                  <w:rPr>
                    <w:rFonts w:ascii="Aptos" w:hAnsi="Aptos"/>
                  </w:rPr>
                </w:pPr>
                <w:r w:rsidRPr="00F0798E">
                  <w:rPr>
                    <w:rStyle w:val="PlaceholderText"/>
                    <w:rFonts w:ascii="Aptos" w:hAnsi="Aptos"/>
                    <w:color w:val="auto"/>
                  </w:rPr>
                  <w:t>Click or tap here to enter text.</w:t>
                </w:r>
              </w:p>
            </w:tc>
          </w:sdtContent>
        </w:sdt>
      </w:tr>
      <w:tr w:rsidR="00B66D65" w:rsidRPr="00C54FB3" w14:paraId="4618D61C" w14:textId="77777777" w:rsidTr="00C039AA">
        <w:tc>
          <w:tcPr>
            <w:tcW w:w="2635" w:type="dxa"/>
            <w:tcMar>
              <w:top w:w="55" w:type="dxa"/>
              <w:left w:w="70" w:type="dxa"/>
              <w:bottom w:w="55" w:type="dxa"/>
              <w:right w:w="70" w:type="dxa"/>
            </w:tcMar>
            <w:vAlign w:val="center"/>
          </w:tcPr>
          <w:p w14:paraId="4B979064" w14:textId="39917766" w:rsidR="00B66D65" w:rsidRPr="00C54FB3" w:rsidRDefault="00B66D65" w:rsidP="00C039AA">
            <w:pPr>
              <w:rPr>
                <w:rFonts w:ascii="Aptos" w:hAnsi="Aptos"/>
                <w:b/>
              </w:rPr>
            </w:pPr>
            <w:r w:rsidRPr="00C54FB3">
              <w:rPr>
                <w:rFonts w:ascii="Aptos" w:hAnsi="Aptos"/>
                <w:b/>
              </w:rPr>
              <w:t xml:space="preserve">The proposed research is </w:t>
            </w:r>
            <w:r w:rsidR="00367B30" w:rsidRPr="00C54FB3">
              <w:rPr>
                <w:rFonts w:ascii="Aptos" w:hAnsi="Aptos"/>
                <w:b/>
              </w:rPr>
              <w:t>in</w:t>
            </w:r>
            <w:r w:rsidRPr="00C54FB3">
              <w:rPr>
                <w:rFonts w:ascii="Aptos" w:hAnsi="Aptos"/>
                <w:b/>
              </w:rPr>
              <w:t xml:space="preserve"> Aboriginal child health research</w:t>
            </w:r>
          </w:p>
        </w:tc>
        <w:sdt>
          <w:sdtPr>
            <w:rPr>
              <w:rFonts w:ascii="Aptos" w:hAnsi="Aptos"/>
            </w:rPr>
            <w:alias w:val="Aboriginal Research"/>
            <w:tag w:val="ABORIGINAL RESEARCH"/>
            <w:id w:val="2064675520"/>
            <w:placeholder>
              <w:docPart w:val="DefaultPlaceholder_-1854013440"/>
            </w:placeholder>
          </w:sdtPr>
          <w:sdtEndPr/>
          <w:sdtContent>
            <w:tc>
              <w:tcPr>
                <w:tcW w:w="7905" w:type="dxa"/>
                <w:shd w:val="clear" w:color="auto" w:fill="EAEFF2"/>
                <w:tcMar>
                  <w:top w:w="55" w:type="dxa"/>
                  <w:left w:w="70" w:type="dxa"/>
                  <w:bottom w:w="55" w:type="dxa"/>
                  <w:right w:w="70" w:type="dxa"/>
                </w:tcMar>
                <w:vAlign w:val="center"/>
              </w:tcPr>
              <w:p w14:paraId="108B2BB7" w14:textId="628378A4" w:rsidR="00B66D65" w:rsidRPr="00C54FB3" w:rsidRDefault="00822D3D" w:rsidP="00C039AA">
                <w:pPr>
                  <w:rPr>
                    <w:rFonts w:ascii="Aptos" w:hAnsi="Aptos"/>
                  </w:rPr>
                </w:pPr>
                <w:r>
                  <w:rPr>
                    <w:rFonts w:ascii="Aptos" w:hAnsi="Aptos"/>
                  </w:rPr>
                  <w:t>Yes / No</w:t>
                </w:r>
              </w:p>
            </w:tc>
          </w:sdtContent>
        </w:sdt>
      </w:tr>
    </w:tbl>
    <w:p w14:paraId="031C2F16" w14:textId="77777777" w:rsidR="00B66D65" w:rsidRPr="00C54FB3" w:rsidRDefault="00B66D65" w:rsidP="00B66D65">
      <w:pPr>
        <w:rPr>
          <w:rFonts w:ascii="Aptos" w:hAnsi="Aptos"/>
        </w:rPr>
      </w:pPr>
    </w:p>
    <w:p w14:paraId="6B470B92" w14:textId="389E9260" w:rsidR="00B66D65" w:rsidRPr="00B04F65" w:rsidRDefault="00B66D65" w:rsidP="00B66D65">
      <w:pPr>
        <w:rPr>
          <w:rFonts w:ascii="Aptos" w:hAnsi="Aptos"/>
        </w:rPr>
      </w:pPr>
      <w:r w:rsidRPr="00B04F65">
        <w:rPr>
          <w:rFonts w:ascii="Aptos" w:hAnsi="Aptos"/>
        </w:rPr>
        <w:t>Project Executive Summary</w:t>
      </w:r>
      <w:r w:rsidR="00171165" w:rsidRPr="00B04F65">
        <w:rPr>
          <w:rFonts w:ascii="Aptos" w:hAnsi="Aptos"/>
        </w:rPr>
        <w:t xml:space="preserve"> – max. 250 words</w:t>
      </w:r>
    </w:p>
    <w:p w14:paraId="33DB72BA" w14:textId="77777777" w:rsidR="0086527E" w:rsidRPr="00AD34C8" w:rsidRDefault="0086527E" w:rsidP="0086527E">
      <w:pPr>
        <w:autoSpaceDE w:val="0"/>
        <w:autoSpaceDN w:val="0"/>
        <w:spacing w:after="0" w:line="240" w:lineRule="auto"/>
        <w:rPr>
          <w:rFonts w:ascii="Aptos" w:hAnsi="Aptos"/>
        </w:rPr>
      </w:pPr>
      <w:r w:rsidRPr="00AD34C8">
        <w:rPr>
          <w:rFonts w:ascii="Aptos" w:hAnsi="Aptos"/>
        </w:rPr>
        <w:t>Provide a plain language summary of the aims, child health research significance and expected outcomes of the project. This may be used for media/publicity purposes.</w:t>
      </w:r>
    </w:p>
    <w:p w14:paraId="417B5793" w14:textId="77777777" w:rsidR="0086527E" w:rsidRPr="00C54FB3" w:rsidRDefault="0086527E" w:rsidP="00B66D65">
      <w:pPr>
        <w:rPr>
          <w:rFonts w:ascii="Aptos" w:hAnsi="Aptos"/>
          <w:b/>
          <w:bCs/>
        </w:rPr>
      </w:pPr>
    </w:p>
    <w:tbl>
      <w:tblPr>
        <w:tblStyle w:val="TableGrid"/>
        <w:tblW w:w="0" w:type="auto"/>
        <w:tblLook w:val="04A0" w:firstRow="1" w:lastRow="0" w:firstColumn="1" w:lastColumn="0" w:noHBand="0" w:noVBand="1"/>
      </w:tblPr>
      <w:tblGrid>
        <w:gridCol w:w="10530"/>
      </w:tblGrid>
      <w:tr w:rsidR="00B66D65" w14:paraId="077EAE3C" w14:textId="77777777" w:rsidTr="00BD36E6">
        <w:trPr>
          <w:trHeight w:val="5937"/>
        </w:trPr>
        <w:sdt>
          <w:sdtPr>
            <w:rPr>
              <w:rFonts w:ascii="Aptos" w:hAnsi="Aptos"/>
            </w:rPr>
            <w:alias w:val="Executive Summary"/>
            <w:tag w:val="EXECUTIVE SUMMARY"/>
            <w:id w:val="1413437093"/>
            <w:placeholder>
              <w:docPart w:val="9512E275ACA14800B24F673569C2844C"/>
            </w:placeholder>
            <w:showingPlcHdr/>
          </w:sdtPr>
          <w:sdtEndPr/>
          <w:sdtContent>
            <w:tc>
              <w:tcPr>
                <w:tcW w:w="10541" w:type="dxa"/>
                <w:shd w:val="clear" w:color="auto" w:fill="EAEFF2"/>
                <w:tcMar>
                  <w:top w:w="100" w:type="dxa"/>
                  <w:left w:w="80" w:type="dxa"/>
                  <w:bottom w:w="350" w:type="dxa"/>
                  <w:right w:w="80" w:type="dxa"/>
                </w:tcMar>
              </w:tcPr>
              <w:p w14:paraId="1F93E32B" w14:textId="27CBBF14" w:rsidR="00B66D65" w:rsidRPr="009847F9" w:rsidRDefault="00171165" w:rsidP="00C039AA">
                <w:pPr>
                  <w:rPr>
                    <w:rFonts w:ascii="Aptos" w:hAnsi="Aptos"/>
                  </w:rPr>
                </w:pPr>
                <w:r w:rsidRPr="00171165">
                  <w:rPr>
                    <w:rStyle w:val="PlaceholderText"/>
                    <w:rFonts w:ascii="Aptos" w:hAnsi="Aptos"/>
                    <w:color w:val="auto"/>
                  </w:rPr>
                  <w:t>Click or tap here to enter text.</w:t>
                </w:r>
              </w:p>
            </w:tc>
          </w:sdtContent>
        </w:sdt>
      </w:tr>
    </w:tbl>
    <w:p w14:paraId="4C2B12BC" w14:textId="77777777" w:rsidR="00C54FB3" w:rsidRDefault="00C54FB3">
      <w:r>
        <w:br w:type="page"/>
      </w:r>
    </w:p>
    <w:tbl>
      <w:tblPr>
        <w:tblStyle w:val="TableGrid"/>
        <w:tblW w:w="0" w:type="auto"/>
        <w:tblLook w:val="04A0" w:firstRow="1" w:lastRow="0" w:firstColumn="1" w:lastColumn="0" w:noHBand="0" w:noVBand="1"/>
      </w:tblPr>
      <w:tblGrid>
        <w:gridCol w:w="10530"/>
      </w:tblGrid>
      <w:tr w:rsidR="00367B30" w14:paraId="6A90C963" w14:textId="77777777" w:rsidTr="00367B30">
        <w:tc>
          <w:tcPr>
            <w:tcW w:w="10540" w:type="dxa"/>
            <w:shd w:val="clear" w:color="auto" w:fill="244D54"/>
            <w:tcMar>
              <w:top w:w="80" w:type="dxa"/>
              <w:left w:w="120" w:type="dxa"/>
              <w:bottom w:w="80" w:type="dxa"/>
              <w:right w:w="120" w:type="dxa"/>
            </w:tcMar>
          </w:tcPr>
          <w:p w14:paraId="38673609" w14:textId="2CF088F8" w:rsidR="00367B30" w:rsidRDefault="00367B30" w:rsidP="00C039AA">
            <w:r>
              <w:rPr>
                <w:rFonts w:ascii="Aptos" w:hAnsi="Aptos"/>
                <w:b/>
                <w:color w:val="FFFFFF"/>
                <w:sz w:val="24"/>
              </w:rPr>
              <w:lastRenderedPageBreak/>
              <w:t xml:space="preserve">A.7 </w:t>
            </w:r>
            <w:r w:rsidR="008A594B">
              <w:rPr>
                <w:rFonts w:ascii="Aptos" w:hAnsi="Aptos"/>
                <w:b/>
                <w:color w:val="FFFFFF"/>
                <w:sz w:val="24"/>
              </w:rPr>
              <w:t>FELLOWSHIP CONTRIBUTIONS</w:t>
            </w:r>
          </w:p>
        </w:tc>
      </w:tr>
    </w:tbl>
    <w:p w14:paraId="4F8ADE2A" w14:textId="77777777" w:rsidR="00367B30" w:rsidRPr="00555BB7" w:rsidRDefault="00367B30" w:rsidP="00367B30">
      <w:pPr>
        <w:rPr>
          <w:rFonts w:ascii="Aptos" w:hAnsi="Aptos"/>
        </w:rPr>
      </w:pPr>
    </w:p>
    <w:p w14:paraId="73EDCB3C" w14:textId="2FE4CE0F" w:rsidR="00555BB7" w:rsidRPr="00555BB7" w:rsidRDefault="00B462FF" w:rsidP="00367B30">
      <w:pPr>
        <w:rPr>
          <w:rFonts w:ascii="Aptos" w:hAnsi="Aptos"/>
        </w:rPr>
      </w:pPr>
      <w:r>
        <w:rPr>
          <w:rFonts w:ascii="Aptos" w:hAnsi="Aptos" w:cs="Arial"/>
        </w:rPr>
        <w:t>A</w:t>
      </w:r>
      <w:r w:rsidR="00555BB7" w:rsidRPr="00555BB7">
        <w:rPr>
          <w:rFonts w:ascii="Aptos" w:hAnsi="Aptos" w:cs="Arial"/>
        </w:rPr>
        <w:t xml:space="preserve">llowable expenses are detailed in section 4 of the </w:t>
      </w:r>
      <w:r w:rsidR="00555BB7" w:rsidRPr="00555BB7">
        <w:rPr>
          <w:rFonts w:ascii="Aptos" w:hAnsi="Aptos" w:cs="Arial"/>
          <w:b/>
          <w:bCs/>
          <w:color w:val="000000" w:themeColor="text1"/>
        </w:rPr>
        <w:t>ECCHR Fellowships</w:t>
      </w:r>
      <w:r w:rsidR="00555BB7" w:rsidRPr="00555BB7">
        <w:rPr>
          <w:rFonts w:ascii="Aptos" w:hAnsi="Aptos" w:cs="Arial"/>
          <w:color w:val="000000" w:themeColor="text1"/>
        </w:rPr>
        <w:t xml:space="preserve"> </w:t>
      </w:r>
      <w:r w:rsidR="00555BB7" w:rsidRPr="00555BB7">
        <w:rPr>
          <w:rFonts w:ascii="Aptos" w:hAnsi="Aptos" w:cs="Arial"/>
          <w:b/>
          <w:bCs/>
          <w:color w:val="000000" w:themeColor="text1"/>
        </w:rPr>
        <w:t>202</w:t>
      </w:r>
      <w:r w:rsidR="00191CE2">
        <w:rPr>
          <w:rFonts w:ascii="Aptos" w:hAnsi="Aptos" w:cs="Arial"/>
          <w:b/>
          <w:bCs/>
          <w:color w:val="000000" w:themeColor="text1"/>
        </w:rPr>
        <w:t>6</w:t>
      </w:r>
      <w:r w:rsidR="00555BB7" w:rsidRPr="00555BB7">
        <w:rPr>
          <w:rFonts w:ascii="Aptos" w:hAnsi="Aptos" w:cs="Arial"/>
          <w:b/>
          <w:bCs/>
          <w:color w:val="000000" w:themeColor="text1"/>
        </w:rPr>
        <w:t xml:space="preserve"> Guidelines and Conditions</w:t>
      </w:r>
      <w:r w:rsidR="00555BB7" w:rsidRPr="00555BB7">
        <w:rPr>
          <w:rFonts w:ascii="Aptos" w:hAnsi="Aptos" w:cs="Arial"/>
          <w:color w:val="000000" w:themeColor="text1"/>
        </w:rPr>
        <w:t xml:space="preserve"> (on the BrightSpark website)</w:t>
      </w:r>
      <w:r w:rsidR="00555BB7" w:rsidRPr="00555BB7">
        <w:rPr>
          <w:rFonts w:ascii="Aptos" w:hAnsi="Aptos" w:cs="Arial"/>
        </w:rPr>
        <w:t>.</w:t>
      </w:r>
    </w:p>
    <w:tbl>
      <w:tblPr>
        <w:tblStyle w:val="TableGrid"/>
        <w:tblW w:w="0" w:type="auto"/>
        <w:tblLook w:val="04A0" w:firstRow="1" w:lastRow="0" w:firstColumn="1" w:lastColumn="0" w:noHBand="0" w:noVBand="1"/>
      </w:tblPr>
      <w:tblGrid>
        <w:gridCol w:w="2634"/>
        <w:gridCol w:w="7896"/>
      </w:tblGrid>
      <w:tr w:rsidR="00367B30" w:rsidRPr="00555BB7" w14:paraId="0B7AA38E" w14:textId="77777777" w:rsidTr="00C039AA">
        <w:tc>
          <w:tcPr>
            <w:tcW w:w="2635" w:type="dxa"/>
            <w:tcMar>
              <w:top w:w="55" w:type="dxa"/>
              <w:left w:w="70" w:type="dxa"/>
              <w:bottom w:w="55" w:type="dxa"/>
              <w:right w:w="70" w:type="dxa"/>
            </w:tcMar>
            <w:vAlign w:val="center"/>
          </w:tcPr>
          <w:p w14:paraId="1D79CD1F" w14:textId="1CBF0618" w:rsidR="00367B30" w:rsidRPr="00555BB7" w:rsidRDefault="006C28F6" w:rsidP="00C039AA">
            <w:pPr>
              <w:rPr>
                <w:rFonts w:ascii="Aptos" w:hAnsi="Aptos"/>
                <w:b/>
              </w:rPr>
            </w:pPr>
            <w:r>
              <w:rPr>
                <w:rFonts w:ascii="Aptos" w:hAnsi="Aptos"/>
                <w:b/>
              </w:rPr>
              <w:t>F</w:t>
            </w:r>
            <w:r w:rsidR="00367B30" w:rsidRPr="00555BB7">
              <w:rPr>
                <w:rFonts w:ascii="Aptos" w:hAnsi="Aptos"/>
                <w:b/>
              </w:rPr>
              <w:t xml:space="preserve">unds </w:t>
            </w:r>
            <w:r w:rsidR="004F265A">
              <w:rPr>
                <w:rFonts w:ascii="Aptos" w:hAnsi="Aptos"/>
                <w:b/>
              </w:rPr>
              <w:t xml:space="preserve">being </w:t>
            </w:r>
            <w:r w:rsidR="00367B30" w:rsidRPr="00555BB7">
              <w:rPr>
                <w:rFonts w:ascii="Aptos" w:hAnsi="Aptos"/>
                <w:b/>
              </w:rPr>
              <w:t>requested</w:t>
            </w:r>
            <w:r w:rsidR="004F265A">
              <w:rPr>
                <w:rFonts w:ascii="Aptos" w:hAnsi="Aptos"/>
                <w:b/>
              </w:rPr>
              <w:t xml:space="preserve"> </w:t>
            </w:r>
            <w:r w:rsidR="003F5A4C">
              <w:rPr>
                <w:rFonts w:ascii="Aptos" w:hAnsi="Aptos"/>
                <w:b/>
              </w:rPr>
              <w:t xml:space="preserve">from BrightSpark </w:t>
            </w:r>
          </w:p>
        </w:tc>
        <w:tc>
          <w:tcPr>
            <w:tcW w:w="7905" w:type="dxa"/>
            <w:shd w:val="clear" w:color="auto" w:fill="EAEFF2"/>
            <w:tcMar>
              <w:top w:w="55" w:type="dxa"/>
              <w:left w:w="70" w:type="dxa"/>
              <w:bottom w:w="55" w:type="dxa"/>
              <w:right w:w="70" w:type="dxa"/>
            </w:tcMar>
            <w:vAlign w:val="center"/>
          </w:tcPr>
          <w:p w14:paraId="64BEEC43" w14:textId="77777777" w:rsidR="00367B30" w:rsidRPr="00555BB7" w:rsidRDefault="000E7634" w:rsidP="00C039AA">
            <w:pPr>
              <w:rPr>
                <w:rFonts w:ascii="Aptos" w:hAnsi="Aptos"/>
              </w:rPr>
            </w:pPr>
            <w:sdt>
              <w:sdtPr>
                <w:rPr>
                  <w:rFonts w:ascii="Aptos" w:hAnsi="Aptos"/>
                </w:rPr>
                <w:alias w:val="Requested Funds"/>
                <w:tag w:val="REQUESTED FUNDS"/>
                <w:id w:val="1332645068"/>
                <w:text/>
              </w:sdtPr>
              <w:sdtEndPr/>
              <w:sdtContent>
                <w:r w:rsidR="00367B30" w:rsidRPr="00555BB7">
                  <w:rPr>
                    <w:rFonts w:ascii="Aptos" w:hAnsi="Aptos"/>
                  </w:rPr>
                  <w:t>Click or tap here to enter text.</w:t>
                </w:r>
              </w:sdtContent>
            </w:sdt>
          </w:p>
        </w:tc>
      </w:tr>
      <w:tr w:rsidR="00367B30" w:rsidRPr="00555BB7" w14:paraId="1F0A65C6" w14:textId="77777777" w:rsidTr="00C039AA">
        <w:tc>
          <w:tcPr>
            <w:tcW w:w="2635" w:type="dxa"/>
            <w:tcMar>
              <w:top w:w="55" w:type="dxa"/>
              <w:left w:w="70" w:type="dxa"/>
              <w:bottom w:w="55" w:type="dxa"/>
              <w:right w:w="70" w:type="dxa"/>
            </w:tcMar>
            <w:vAlign w:val="center"/>
          </w:tcPr>
          <w:p w14:paraId="7AE1308F" w14:textId="6B215D0C" w:rsidR="00367B30" w:rsidRPr="00555BB7" w:rsidRDefault="00141B3D" w:rsidP="00C039AA">
            <w:pPr>
              <w:rPr>
                <w:rFonts w:ascii="Aptos" w:hAnsi="Aptos"/>
                <w:b/>
              </w:rPr>
            </w:pPr>
            <w:r>
              <w:rPr>
                <w:rFonts w:ascii="Aptos" w:hAnsi="Aptos"/>
                <w:b/>
              </w:rPr>
              <w:t>Will</w:t>
            </w:r>
            <w:r w:rsidR="00367B30" w:rsidRPr="00555BB7">
              <w:rPr>
                <w:rFonts w:ascii="Aptos" w:hAnsi="Aptos"/>
                <w:b/>
              </w:rPr>
              <w:t xml:space="preserve"> this application be funded by other sources?</w:t>
            </w:r>
          </w:p>
        </w:tc>
        <w:tc>
          <w:tcPr>
            <w:tcW w:w="7905" w:type="dxa"/>
            <w:shd w:val="clear" w:color="auto" w:fill="EAEFF2"/>
            <w:tcMar>
              <w:top w:w="55" w:type="dxa"/>
              <w:left w:w="70" w:type="dxa"/>
              <w:bottom w:w="55" w:type="dxa"/>
              <w:right w:w="70" w:type="dxa"/>
            </w:tcMar>
            <w:vAlign w:val="center"/>
          </w:tcPr>
          <w:p w14:paraId="2C10E413" w14:textId="77777777" w:rsidR="00367B30" w:rsidRPr="00555BB7" w:rsidRDefault="000E7634" w:rsidP="00C039AA">
            <w:pPr>
              <w:rPr>
                <w:rFonts w:ascii="Aptos" w:hAnsi="Aptos"/>
              </w:rPr>
            </w:pPr>
            <w:sdt>
              <w:sdtPr>
                <w:rPr>
                  <w:rFonts w:ascii="Aptos" w:hAnsi="Aptos"/>
                </w:rPr>
                <w:alias w:val="Other Sources"/>
                <w:tag w:val="OTHER SOURCES"/>
                <w:id w:val="-940069676"/>
                <w:text/>
              </w:sdtPr>
              <w:sdtEndPr/>
              <w:sdtContent>
                <w:r w:rsidR="00367B30" w:rsidRPr="00555BB7">
                  <w:rPr>
                    <w:rFonts w:ascii="Aptos" w:hAnsi="Aptos"/>
                  </w:rPr>
                  <w:t>Yes / No</w:t>
                </w:r>
              </w:sdtContent>
            </w:sdt>
          </w:p>
        </w:tc>
      </w:tr>
      <w:tr w:rsidR="00367B30" w:rsidRPr="00555BB7" w14:paraId="1E30706C" w14:textId="77777777" w:rsidTr="00C039AA">
        <w:tc>
          <w:tcPr>
            <w:tcW w:w="2635" w:type="dxa"/>
            <w:tcMar>
              <w:top w:w="55" w:type="dxa"/>
              <w:left w:w="70" w:type="dxa"/>
              <w:bottom w:w="55" w:type="dxa"/>
              <w:right w:w="70" w:type="dxa"/>
            </w:tcMar>
            <w:vAlign w:val="center"/>
          </w:tcPr>
          <w:p w14:paraId="2824B227" w14:textId="5A585BE9" w:rsidR="00367B30" w:rsidRPr="00555BB7" w:rsidRDefault="00367B30" w:rsidP="00C039AA">
            <w:pPr>
              <w:rPr>
                <w:rFonts w:ascii="Aptos" w:hAnsi="Aptos"/>
                <w:b/>
              </w:rPr>
            </w:pPr>
            <w:r w:rsidRPr="00555BB7">
              <w:rPr>
                <w:rFonts w:ascii="Aptos" w:hAnsi="Aptos"/>
                <w:b/>
              </w:rPr>
              <w:t>Have other grants been applied for, or awarded for the research in this application?</w:t>
            </w:r>
          </w:p>
        </w:tc>
        <w:tc>
          <w:tcPr>
            <w:tcW w:w="7905" w:type="dxa"/>
            <w:shd w:val="clear" w:color="auto" w:fill="EAEFF2"/>
            <w:tcMar>
              <w:top w:w="55" w:type="dxa"/>
              <w:left w:w="70" w:type="dxa"/>
              <w:bottom w:w="55" w:type="dxa"/>
              <w:right w:w="70" w:type="dxa"/>
            </w:tcMar>
            <w:vAlign w:val="center"/>
          </w:tcPr>
          <w:p w14:paraId="22D345FB" w14:textId="14F472E3" w:rsidR="00367B30" w:rsidRPr="00555BB7" w:rsidRDefault="000E7634" w:rsidP="00C039AA">
            <w:pPr>
              <w:rPr>
                <w:rFonts w:ascii="Aptos" w:hAnsi="Aptos"/>
              </w:rPr>
            </w:pPr>
            <w:sdt>
              <w:sdtPr>
                <w:rPr>
                  <w:rFonts w:ascii="Aptos" w:hAnsi="Aptos"/>
                </w:rPr>
                <w:alias w:val="Other Grants"/>
                <w:tag w:val="OTHER GRANTS"/>
                <w:id w:val="1492447696"/>
                <w:text/>
              </w:sdtPr>
              <w:sdtEndPr/>
              <w:sdtContent>
                <w:r w:rsidR="00367B30" w:rsidRPr="00555BB7">
                  <w:rPr>
                    <w:rFonts w:ascii="Aptos" w:hAnsi="Aptos"/>
                  </w:rPr>
                  <w:t>Yes / No</w:t>
                </w:r>
              </w:sdtContent>
            </w:sdt>
          </w:p>
        </w:tc>
      </w:tr>
    </w:tbl>
    <w:p w14:paraId="2938FCB3" w14:textId="77777777" w:rsidR="00367B30" w:rsidRDefault="00367B30" w:rsidP="00B66D65">
      <w:pPr>
        <w:autoSpaceDE w:val="0"/>
        <w:autoSpaceDN w:val="0"/>
        <w:spacing w:after="0" w:line="240" w:lineRule="auto"/>
        <w:rPr>
          <w:i/>
          <w:iCs/>
        </w:rPr>
      </w:pPr>
    </w:p>
    <w:p w14:paraId="54B64CF1" w14:textId="77777777" w:rsidR="00367B30" w:rsidRDefault="00367B30" w:rsidP="00367B30">
      <w:pPr>
        <w:autoSpaceDE w:val="0"/>
        <w:autoSpaceDN w:val="0"/>
        <w:spacing w:after="0" w:line="240" w:lineRule="auto"/>
        <w:rPr>
          <w:b/>
          <w:bCs/>
        </w:rPr>
      </w:pPr>
    </w:p>
    <w:p w14:paraId="70D0F21D" w14:textId="215C9796" w:rsidR="00367B30" w:rsidRPr="006C5B59" w:rsidRDefault="00367B30" w:rsidP="00367B30">
      <w:pPr>
        <w:autoSpaceDE w:val="0"/>
        <w:autoSpaceDN w:val="0"/>
        <w:spacing w:after="0" w:line="240" w:lineRule="auto"/>
        <w:rPr>
          <w:rFonts w:ascii="Aptos" w:hAnsi="Aptos"/>
        </w:rPr>
      </w:pPr>
      <w:r w:rsidRPr="006C5B59">
        <w:rPr>
          <w:rFonts w:ascii="Aptos" w:hAnsi="Aptos"/>
        </w:rPr>
        <w:t>If YES to either question above, provide details, amounts already committed and justification for why funds are being sought</w:t>
      </w:r>
      <w:r w:rsidR="007B1D53" w:rsidRPr="006C5B59">
        <w:rPr>
          <w:rFonts w:ascii="Aptos" w:hAnsi="Aptos"/>
        </w:rPr>
        <w:t xml:space="preserve"> from BrightSpark</w:t>
      </w:r>
      <w:r w:rsidRPr="006C5B59">
        <w:rPr>
          <w:rFonts w:ascii="Aptos" w:hAnsi="Aptos"/>
        </w:rPr>
        <w:t>.</w:t>
      </w:r>
    </w:p>
    <w:p w14:paraId="62523518" w14:textId="77777777" w:rsidR="00367B30" w:rsidRPr="009F3004" w:rsidRDefault="00367B30" w:rsidP="00367B30">
      <w:pPr>
        <w:autoSpaceDE w:val="0"/>
        <w:autoSpaceDN w:val="0"/>
        <w:spacing w:after="0" w:line="240" w:lineRule="auto"/>
        <w:rPr>
          <w:rFonts w:ascii="Aptos" w:hAnsi="Aptos"/>
          <w:b/>
          <w:bCs/>
        </w:rPr>
      </w:pPr>
    </w:p>
    <w:tbl>
      <w:tblPr>
        <w:tblStyle w:val="TableGrid"/>
        <w:tblW w:w="0" w:type="auto"/>
        <w:tblLook w:val="04A0" w:firstRow="1" w:lastRow="0" w:firstColumn="1" w:lastColumn="0" w:noHBand="0" w:noVBand="1"/>
      </w:tblPr>
      <w:tblGrid>
        <w:gridCol w:w="10522"/>
      </w:tblGrid>
      <w:tr w:rsidR="00367B30" w:rsidRPr="009F3004" w14:paraId="65F3B8CA" w14:textId="77777777" w:rsidTr="00367B30">
        <w:trPr>
          <w:trHeight w:val="3786"/>
        </w:trPr>
        <w:tc>
          <w:tcPr>
            <w:tcW w:w="10522" w:type="dxa"/>
            <w:shd w:val="clear" w:color="auto" w:fill="EAEFF2"/>
            <w:tcMar>
              <w:top w:w="100" w:type="dxa"/>
              <w:left w:w="80" w:type="dxa"/>
              <w:bottom w:w="350" w:type="dxa"/>
              <w:right w:w="80" w:type="dxa"/>
            </w:tcMar>
          </w:tcPr>
          <w:p w14:paraId="1AE53374" w14:textId="35ACE5A8" w:rsidR="00367B30" w:rsidRPr="009F3004" w:rsidRDefault="000E7634" w:rsidP="00C039AA">
            <w:pPr>
              <w:rPr>
                <w:rFonts w:ascii="Aptos" w:hAnsi="Aptos"/>
              </w:rPr>
            </w:pPr>
            <w:sdt>
              <w:sdtPr>
                <w:rPr>
                  <w:rFonts w:ascii="Aptos" w:hAnsi="Aptos"/>
                </w:rPr>
                <w:alias w:val="Funds Justification"/>
                <w:tag w:val="FUNDS JUSTIFICATION"/>
                <w:id w:val="2076006637"/>
                <w:text/>
              </w:sdtPr>
              <w:sdtEndPr/>
              <w:sdtContent>
                <w:r w:rsidR="00367B30" w:rsidRPr="009F3004">
                  <w:rPr>
                    <w:rFonts w:ascii="Aptos" w:hAnsi="Aptos"/>
                  </w:rPr>
                  <w:t>Click or tap here to enter text.</w:t>
                </w:r>
              </w:sdtContent>
            </w:sdt>
          </w:p>
        </w:tc>
      </w:tr>
    </w:tbl>
    <w:p w14:paraId="26685007" w14:textId="77777777" w:rsidR="00367B30" w:rsidRPr="00E61081" w:rsidRDefault="00367B30" w:rsidP="00B66D65">
      <w:pPr>
        <w:autoSpaceDE w:val="0"/>
        <w:autoSpaceDN w:val="0"/>
        <w:spacing w:after="0" w:line="240" w:lineRule="auto"/>
        <w:rPr>
          <w:b/>
          <w:bCs/>
          <w:sz w:val="18"/>
          <w:szCs w:val="18"/>
        </w:rPr>
      </w:pPr>
    </w:p>
    <w:p w14:paraId="08D7A11C" w14:textId="77777777" w:rsidR="009F3004" w:rsidRDefault="00E61081" w:rsidP="002908AC">
      <w:pPr>
        <w:spacing w:after="160" w:line="259" w:lineRule="auto"/>
        <w:rPr>
          <w:rStyle w:val="Strong"/>
          <w:sz w:val="36"/>
          <w:szCs w:val="36"/>
        </w:rPr>
      </w:pPr>
      <w:r w:rsidRPr="00E61081">
        <w:rPr>
          <w:rStyle w:val="Strong"/>
          <w:sz w:val="18"/>
          <w:szCs w:val="18"/>
        </w:rPr>
        <w:br/>
      </w:r>
    </w:p>
    <w:p w14:paraId="262666D5" w14:textId="64E0F2DC" w:rsidR="002908AC" w:rsidRPr="00BE29EB" w:rsidRDefault="002908AC" w:rsidP="002908AC">
      <w:pPr>
        <w:spacing w:after="160" w:line="259" w:lineRule="auto"/>
        <w:rPr>
          <w:rFonts w:ascii="Aptos" w:hAnsi="Aptos"/>
          <w:b/>
          <w:bCs/>
        </w:rPr>
      </w:pPr>
      <w:r w:rsidRPr="00BE29EB">
        <w:rPr>
          <w:rStyle w:val="Strong"/>
          <w:rFonts w:ascii="Aptos" w:hAnsi="Aptos"/>
          <w:sz w:val="36"/>
          <w:szCs w:val="36"/>
        </w:rPr>
        <w:lastRenderedPageBreak/>
        <w:t>B: Project Description, Milestones</w:t>
      </w:r>
      <w:r w:rsidR="00182100">
        <w:rPr>
          <w:rStyle w:val="Strong"/>
          <w:rFonts w:ascii="Aptos" w:hAnsi="Aptos"/>
          <w:sz w:val="36"/>
          <w:szCs w:val="36"/>
        </w:rPr>
        <w:t xml:space="preserve"> and Budget</w:t>
      </w:r>
      <w:r w:rsidRPr="00BE29EB">
        <w:rPr>
          <w:rStyle w:val="Strong"/>
          <w:rFonts w:ascii="Aptos" w:hAnsi="Aptos"/>
          <w:sz w:val="36"/>
          <w:szCs w:val="36"/>
        </w:rPr>
        <w:t xml:space="preserve"> </w:t>
      </w:r>
      <w:r w:rsidRPr="00BE29EB">
        <w:rPr>
          <w:rStyle w:val="Strong"/>
          <w:rFonts w:ascii="Aptos" w:hAnsi="Aptos"/>
          <w:sz w:val="36"/>
          <w:szCs w:val="36"/>
        </w:rPr>
        <w:br/>
      </w:r>
    </w:p>
    <w:tbl>
      <w:tblPr>
        <w:tblStyle w:val="TableGrid"/>
        <w:tblW w:w="0" w:type="auto"/>
        <w:tblLook w:val="04A0" w:firstRow="1" w:lastRow="0" w:firstColumn="1" w:lastColumn="0" w:noHBand="0" w:noVBand="1"/>
      </w:tblPr>
      <w:tblGrid>
        <w:gridCol w:w="10530"/>
      </w:tblGrid>
      <w:tr w:rsidR="00367B30" w:rsidRPr="00BE29EB" w14:paraId="54A37EC3" w14:textId="77777777" w:rsidTr="00C039AA">
        <w:tc>
          <w:tcPr>
            <w:tcW w:w="10540" w:type="dxa"/>
            <w:shd w:val="clear" w:color="auto" w:fill="244D54"/>
            <w:tcMar>
              <w:top w:w="80" w:type="dxa"/>
              <w:left w:w="120" w:type="dxa"/>
              <w:bottom w:w="80" w:type="dxa"/>
              <w:right w:w="120" w:type="dxa"/>
            </w:tcMar>
          </w:tcPr>
          <w:p w14:paraId="3CFD188C" w14:textId="4A0DD6D9" w:rsidR="00367B30" w:rsidRPr="00BE29EB" w:rsidRDefault="002908AC" w:rsidP="00C039AA">
            <w:pPr>
              <w:rPr>
                <w:rFonts w:ascii="Aptos" w:hAnsi="Aptos"/>
              </w:rPr>
            </w:pPr>
            <w:r w:rsidRPr="00BE29EB">
              <w:rPr>
                <w:rFonts w:ascii="Aptos" w:hAnsi="Aptos"/>
                <w:b/>
                <w:color w:val="FFFFFF"/>
                <w:sz w:val="24"/>
              </w:rPr>
              <w:t>B</w:t>
            </w:r>
            <w:r w:rsidR="00367B30" w:rsidRPr="00BE29EB">
              <w:rPr>
                <w:rFonts w:ascii="Aptos" w:hAnsi="Aptos"/>
                <w:b/>
                <w:color w:val="FFFFFF"/>
                <w:sz w:val="24"/>
              </w:rPr>
              <w:t>.</w:t>
            </w:r>
            <w:r w:rsidRPr="00BE29EB">
              <w:rPr>
                <w:rFonts w:ascii="Aptos" w:hAnsi="Aptos"/>
                <w:b/>
                <w:color w:val="FFFFFF"/>
                <w:sz w:val="24"/>
              </w:rPr>
              <w:t>1.</w:t>
            </w:r>
            <w:r w:rsidR="00367B30" w:rsidRPr="00BE29EB">
              <w:rPr>
                <w:rFonts w:ascii="Aptos" w:hAnsi="Aptos"/>
                <w:b/>
                <w:color w:val="FFFFFF"/>
                <w:sz w:val="24"/>
              </w:rPr>
              <w:t xml:space="preserve"> </w:t>
            </w:r>
            <w:r w:rsidRPr="00BE29EB">
              <w:rPr>
                <w:rFonts w:ascii="Aptos" w:hAnsi="Aptos"/>
                <w:b/>
                <w:color w:val="FFFFFF"/>
                <w:sz w:val="24"/>
              </w:rPr>
              <w:t>PROPOSAL</w:t>
            </w:r>
            <w:r w:rsidR="008F14A6" w:rsidRPr="00BE29EB">
              <w:rPr>
                <w:rFonts w:ascii="Aptos" w:hAnsi="Aptos"/>
                <w:b/>
                <w:color w:val="FFFFFF"/>
                <w:sz w:val="24"/>
              </w:rPr>
              <w:t xml:space="preserve"> </w:t>
            </w:r>
            <w:r w:rsidR="00BE29EB">
              <w:rPr>
                <w:rFonts w:ascii="Aptos" w:hAnsi="Aptos"/>
                <w:b/>
                <w:color w:val="FFFFFF"/>
                <w:sz w:val="24"/>
              </w:rPr>
              <w:t>AND</w:t>
            </w:r>
            <w:r w:rsidR="008F14A6" w:rsidRPr="00BE29EB">
              <w:rPr>
                <w:rFonts w:ascii="Aptos" w:hAnsi="Aptos"/>
                <w:b/>
                <w:color w:val="FFFFFF"/>
                <w:sz w:val="24"/>
              </w:rPr>
              <w:t xml:space="preserve"> REFERENCES</w:t>
            </w:r>
          </w:p>
        </w:tc>
      </w:tr>
    </w:tbl>
    <w:p w14:paraId="1F42D8C2" w14:textId="77777777" w:rsidR="00367B30" w:rsidRPr="00BE29EB" w:rsidRDefault="00367B30" w:rsidP="00367B30">
      <w:pPr>
        <w:rPr>
          <w:rFonts w:ascii="Aptos" w:hAnsi="Aptos"/>
        </w:rPr>
      </w:pPr>
    </w:p>
    <w:p w14:paraId="3B9A5AC1" w14:textId="44D797A0" w:rsidR="00BE29EB" w:rsidRPr="005471C5" w:rsidRDefault="00BE29EB" w:rsidP="00367B30">
      <w:pPr>
        <w:rPr>
          <w:rFonts w:ascii="Aptos" w:hAnsi="Aptos"/>
        </w:rPr>
      </w:pPr>
      <w:r w:rsidRPr="005471C5">
        <w:rPr>
          <w:rFonts w:ascii="Aptos" w:hAnsi="Aptos"/>
        </w:rPr>
        <w:t xml:space="preserve">Proposal </w:t>
      </w:r>
      <w:r w:rsidR="00013B22" w:rsidRPr="005471C5">
        <w:rPr>
          <w:rFonts w:ascii="Aptos" w:hAnsi="Aptos"/>
        </w:rPr>
        <w:t>– max. 1 page</w:t>
      </w:r>
    </w:p>
    <w:p w14:paraId="62823CC0" w14:textId="18EF9E58" w:rsidR="00367B30" w:rsidRPr="005471C5" w:rsidRDefault="002908AC" w:rsidP="00367B30">
      <w:pPr>
        <w:rPr>
          <w:rFonts w:ascii="Aptos" w:hAnsi="Aptos"/>
        </w:rPr>
      </w:pPr>
      <w:r w:rsidRPr="005471C5">
        <w:rPr>
          <w:rFonts w:ascii="Aptos" w:hAnsi="Aptos"/>
        </w:rPr>
        <w:t>Describe the background and aims of the proposal. Describe how the proposal is significant, novel or innovative and whether the proposal addresses an important child health research issue</w:t>
      </w:r>
      <w:r w:rsidR="00367B30" w:rsidRPr="005471C5">
        <w:rPr>
          <w:rFonts w:ascii="Aptos" w:hAnsi="Aptos"/>
        </w:rPr>
        <w:t xml:space="preserve">. </w:t>
      </w:r>
    </w:p>
    <w:p w14:paraId="50366FC6" w14:textId="25FB2725" w:rsidR="00367B30" w:rsidRPr="005471C5" w:rsidRDefault="000F18EF" w:rsidP="00367B30">
      <w:pPr>
        <w:autoSpaceDE w:val="0"/>
        <w:autoSpaceDN w:val="0"/>
        <w:spacing w:after="0" w:line="240" w:lineRule="auto"/>
        <w:rPr>
          <w:rFonts w:ascii="Aptos" w:hAnsi="Aptos"/>
        </w:rPr>
      </w:pPr>
      <w:r w:rsidRPr="005471C5">
        <w:rPr>
          <w:rFonts w:ascii="Aptos" w:hAnsi="Aptos"/>
        </w:rPr>
        <w:t>Ensure your proposal</w:t>
      </w:r>
      <w:r w:rsidR="004553E3" w:rsidRPr="005471C5">
        <w:rPr>
          <w:rFonts w:ascii="Aptos" w:hAnsi="Aptos"/>
        </w:rPr>
        <w:t xml:space="preserve"> specifies the</w:t>
      </w:r>
      <w:r w:rsidRPr="005471C5">
        <w:rPr>
          <w:rFonts w:ascii="Aptos" w:hAnsi="Aptos"/>
        </w:rPr>
        <w:t>:</w:t>
      </w:r>
    </w:p>
    <w:p w14:paraId="3FA3522F" w14:textId="5E3C1E4E" w:rsidR="002908AC" w:rsidRPr="00BE29EB" w:rsidRDefault="002908AC" w:rsidP="002908AC">
      <w:pPr>
        <w:pStyle w:val="ListParagraph"/>
        <w:numPr>
          <w:ilvl w:val="0"/>
          <w:numId w:val="12"/>
        </w:numPr>
        <w:autoSpaceDE w:val="0"/>
        <w:autoSpaceDN w:val="0"/>
        <w:spacing w:after="0" w:line="240" w:lineRule="auto"/>
        <w:rPr>
          <w:rFonts w:ascii="Aptos" w:hAnsi="Aptos"/>
        </w:rPr>
      </w:pPr>
      <w:r w:rsidRPr="005471C5">
        <w:rPr>
          <w:rFonts w:ascii="Aptos" w:hAnsi="Aptos"/>
        </w:rPr>
        <w:t>Challenge(s) and context - describe the challenge(s) to be addressed by the research and the</w:t>
      </w:r>
      <w:r w:rsidRPr="00BE29EB">
        <w:rPr>
          <w:rFonts w:ascii="Aptos" w:hAnsi="Aptos"/>
        </w:rPr>
        <w:t xml:space="preserve"> surrounding context</w:t>
      </w:r>
    </w:p>
    <w:p w14:paraId="1313BC63" w14:textId="61EEF71E" w:rsidR="002908AC" w:rsidRPr="00BE29EB" w:rsidRDefault="002908AC" w:rsidP="002908AC">
      <w:pPr>
        <w:pStyle w:val="ListParagraph"/>
        <w:numPr>
          <w:ilvl w:val="0"/>
          <w:numId w:val="12"/>
        </w:numPr>
        <w:autoSpaceDE w:val="0"/>
        <w:autoSpaceDN w:val="0"/>
        <w:spacing w:after="0" w:line="240" w:lineRule="auto"/>
        <w:rPr>
          <w:rFonts w:ascii="Aptos" w:hAnsi="Aptos"/>
        </w:rPr>
      </w:pPr>
      <w:r w:rsidRPr="00BE29EB">
        <w:rPr>
          <w:rFonts w:ascii="Aptos" w:hAnsi="Aptos"/>
        </w:rPr>
        <w:t>Research response - explain how the research will address the challenge(s)</w:t>
      </w:r>
    </w:p>
    <w:p w14:paraId="0E5F3117" w14:textId="4F374A05" w:rsidR="002908AC" w:rsidRPr="00BE29EB" w:rsidRDefault="002908AC" w:rsidP="002908AC">
      <w:pPr>
        <w:pStyle w:val="ListParagraph"/>
        <w:numPr>
          <w:ilvl w:val="0"/>
          <w:numId w:val="12"/>
        </w:numPr>
        <w:autoSpaceDE w:val="0"/>
        <w:autoSpaceDN w:val="0"/>
        <w:spacing w:after="0" w:line="240" w:lineRule="auto"/>
        <w:rPr>
          <w:rFonts w:ascii="Aptos" w:hAnsi="Aptos"/>
        </w:rPr>
      </w:pPr>
      <w:r w:rsidRPr="00BE29EB">
        <w:rPr>
          <w:rFonts w:ascii="Aptos" w:hAnsi="Aptos"/>
        </w:rPr>
        <w:t>Unique value proposition - a single, clear, compelling message that states why you/your team is/are different and are worth paying attention to.</w:t>
      </w:r>
    </w:p>
    <w:p w14:paraId="62C7F5E4" w14:textId="0C78A030" w:rsidR="008F14A6" w:rsidRPr="00BE29EB" w:rsidRDefault="002908AC" w:rsidP="008F14A6">
      <w:pPr>
        <w:pStyle w:val="ListParagraph"/>
        <w:numPr>
          <w:ilvl w:val="0"/>
          <w:numId w:val="12"/>
        </w:numPr>
        <w:autoSpaceDE w:val="0"/>
        <w:autoSpaceDN w:val="0"/>
        <w:spacing w:after="0" w:line="240" w:lineRule="auto"/>
        <w:rPr>
          <w:rFonts w:ascii="Aptos" w:hAnsi="Aptos"/>
        </w:rPr>
      </w:pPr>
      <w:r w:rsidRPr="00BE29EB">
        <w:rPr>
          <w:rFonts w:ascii="Aptos" w:hAnsi="Aptos"/>
        </w:rPr>
        <w:t>Research goals - describe in bullet point format key goals of the research and how success will be measured.</w:t>
      </w:r>
    </w:p>
    <w:p w14:paraId="100C4324" w14:textId="63FE97E6" w:rsidR="008F14A6" w:rsidRPr="00BE29EB" w:rsidRDefault="008F14A6" w:rsidP="008F14A6">
      <w:pPr>
        <w:rPr>
          <w:rFonts w:ascii="Aptos" w:hAnsi="Aptos"/>
        </w:rPr>
      </w:pPr>
    </w:p>
    <w:tbl>
      <w:tblPr>
        <w:tblStyle w:val="TableGrid"/>
        <w:tblW w:w="0" w:type="auto"/>
        <w:tblLook w:val="04A0" w:firstRow="1" w:lastRow="0" w:firstColumn="1" w:lastColumn="0" w:noHBand="0" w:noVBand="1"/>
      </w:tblPr>
      <w:tblGrid>
        <w:gridCol w:w="10530"/>
      </w:tblGrid>
      <w:tr w:rsidR="008F14A6" w14:paraId="436AF71F" w14:textId="77777777" w:rsidTr="00BE29EB">
        <w:trPr>
          <w:trHeight w:val="5086"/>
        </w:trPr>
        <w:sdt>
          <w:sdtPr>
            <w:rPr>
              <w:rFonts w:ascii="Aptos" w:hAnsi="Aptos"/>
            </w:rPr>
            <w:alias w:val="Proposal"/>
            <w:tag w:val="PROPOSAL"/>
            <w:id w:val="1982498065"/>
            <w:placeholder>
              <w:docPart w:val="FB853455377C4347A3047907E169BC98"/>
            </w:placeholder>
            <w:showingPlcHdr/>
          </w:sdtPr>
          <w:sdtEndPr/>
          <w:sdtContent>
            <w:tc>
              <w:tcPr>
                <w:tcW w:w="10632" w:type="dxa"/>
                <w:shd w:val="clear" w:color="auto" w:fill="EAEFF2"/>
                <w:tcMar>
                  <w:top w:w="100" w:type="dxa"/>
                  <w:left w:w="80" w:type="dxa"/>
                  <w:bottom w:w="350" w:type="dxa"/>
                  <w:right w:w="80" w:type="dxa"/>
                </w:tcMar>
              </w:tcPr>
              <w:p w14:paraId="41786943" w14:textId="1F411FC0" w:rsidR="008F14A6" w:rsidRPr="004553E3" w:rsidRDefault="00D42CA6" w:rsidP="00C039AA">
                <w:pPr>
                  <w:rPr>
                    <w:rFonts w:ascii="Aptos" w:hAnsi="Aptos"/>
                  </w:rPr>
                </w:pPr>
                <w:r w:rsidRPr="00D42CA6">
                  <w:rPr>
                    <w:rStyle w:val="PlaceholderText"/>
                    <w:rFonts w:ascii="Aptos" w:hAnsi="Aptos"/>
                    <w:color w:val="auto"/>
                  </w:rPr>
                  <w:t>Click or tap here to enter text.</w:t>
                </w:r>
              </w:p>
            </w:tc>
          </w:sdtContent>
        </w:sdt>
      </w:tr>
    </w:tbl>
    <w:p w14:paraId="49142431" w14:textId="3748F576" w:rsidR="008F14A6" w:rsidRPr="005471C5" w:rsidRDefault="008F14A6" w:rsidP="008F14A6">
      <w:pPr>
        <w:rPr>
          <w:rFonts w:ascii="Aptos" w:hAnsi="Aptos"/>
        </w:rPr>
      </w:pPr>
      <w:r w:rsidRPr="005471C5">
        <w:rPr>
          <w:rFonts w:ascii="Aptos" w:hAnsi="Aptos"/>
        </w:rPr>
        <w:lastRenderedPageBreak/>
        <w:t>References</w:t>
      </w:r>
      <w:r w:rsidR="00D42CA6" w:rsidRPr="005471C5">
        <w:rPr>
          <w:rFonts w:ascii="Aptos" w:hAnsi="Aptos"/>
        </w:rPr>
        <w:t xml:space="preserve"> – max. 1 page</w:t>
      </w:r>
    </w:p>
    <w:tbl>
      <w:tblPr>
        <w:tblStyle w:val="TableGrid"/>
        <w:tblW w:w="0" w:type="auto"/>
        <w:shd w:val="clear" w:color="auto" w:fill="EAEFF2"/>
        <w:tblLook w:val="04A0" w:firstRow="1" w:lastRow="0" w:firstColumn="1" w:lastColumn="0" w:noHBand="0" w:noVBand="1"/>
      </w:tblPr>
      <w:tblGrid>
        <w:gridCol w:w="10530"/>
      </w:tblGrid>
      <w:tr w:rsidR="00D42CA6" w14:paraId="541F13A0" w14:textId="77777777" w:rsidTr="00732292">
        <w:trPr>
          <w:trHeight w:val="6229"/>
        </w:trPr>
        <w:tc>
          <w:tcPr>
            <w:tcW w:w="10530" w:type="dxa"/>
            <w:shd w:val="clear" w:color="auto" w:fill="EAEFF2"/>
          </w:tcPr>
          <w:sdt>
            <w:sdtPr>
              <w:alias w:val="References"/>
              <w:tag w:val="REFERENCES"/>
              <w:id w:val="408278223"/>
              <w:placeholder>
                <w:docPart w:val="6272149B26AA4482AB1C29B40293A1E8"/>
              </w:placeholder>
              <w:showingPlcHdr/>
            </w:sdtPr>
            <w:sdtEndPr/>
            <w:sdtContent>
              <w:p w14:paraId="4DBDC0B8" w14:textId="36B218E0" w:rsidR="00D42CA6" w:rsidRDefault="00D42CA6">
                <w:r w:rsidRPr="00D42CA6">
                  <w:rPr>
                    <w:rStyle w:val="PlaceholderText"/>
                    <w:rFonts w:ascii="Aptos" w:hAnsi="Aptos"/>
                    <w:color w:val="auto"/>
                  </w:rPr>
                  <w:t>Click or tap here to enter text.</w:t>
                </w:r>
              </w:p>
            </w:sdtContent>
          </w:sdt>
          <w:p w14:paraId="5A3B0001" w14:textId="77777777" w:rsidR="00D42CA6" w:rsidRDefault="00D42CA6"/>
          <w:p w14:paraId="43F85E60" w14:textId="77777777" w:rsidR="00D42CA6" w:rsidRDefault="00D42CA6"/>
          <w:p w14:paraId="597179C7" w14:textId="77777777" w:rsidR="00D42CA6" w:rsidRDefault="00D42CA6"/>
          <w:p w14:paraId="160EAC75" w14:textId="77777777" w:rsidR="00D42CA6" w:rsidRDefault="00D42CA6"/>
          <w:p w14:paraId="6F50C8BF" w14:textId="77777777" w:rsidR="00D42CA6" w:rsidRDefault="00D42CA6"/>
          <w:p w14:paraId="570774F7" w14:textId="77777777" w:rsidR="00D42CA6" w:rsidRDefault="00D42CA6"/>
        </w:tc>
      </w:tr>
    </w:tbl>
    <w:p w14:paraId="2A6F981D" w14:textId="77777777" w:rsidR="00D42CA6" w:rsidRDefault="00D42CA6">
      <w:r>
        <w:br w:type="page"/>
      </w:r>
    </w:p>
    <w:tbl>
      <w:tblPr>
        <w:tblStyle w:val="TableGrid"/>
        <w:tblW w:w="0" w:type="auto"/>
        <w:tblInd w:w="-40" w:type="dxa"/>
        <w:tblLook w:val="04A0" w:firstRow="1" w:lastRow="0" w:firstColumn="1" w:lastColumn="0" w:noHBand="0" w:noVBand="1"/>
      </w:tblPr>
      <w:tblGrid>
        <w:gridCol w:w="10439"/>
      </w:tblGrid>
      <w:tr w:rsidR="0015398F" w14:paraId="66F06D9B" w14:textId="77777777" w:rsidTr="00D42CA6">
        <w:tc>
          <w:tcPr>
            <w:tcW w:w="10439" w:type="dxa"/>
            <w:shd w:val="clear" w:color="auto" w:fill="244D54"/>
            <w:tcMar>
              <w:top w:w="80" w:type="dxa"/>
              <w:left w:w="120" w:type="dxa"/>
              <w:bottom w:w="80" w:type="dxa"/>
              <w:right w:w="120" w:type="dxa"/>
            </w:tcMar>
          </w:tcPr>
          <w:p w14:paraId="175304EB" w14:textId="6404E26F" w:rsidR="0015398F" w:rsidRDefault="0015398F" w:rsidP="00C039AA">
            <w:r>
              <w:rPr>
                <w:rFonts w:ascii="Aptos" w:hAnsi="Aptos"/>
                <w:b/>
                <w:color w:val="FFFFFF"/>
                <w:sz w:val="24"/>
              </w:rPr>
              <w:lastRenderedPageBreak/>
              <w:t xml:space="preserve">B.2 MILESTONES </w:t>
            </w:r>
          </w:p>
        </w:tc>
      </w:tr>
    </w:tbl>
    <w:p w14:paraId="30A9C307" w14:textId="77777777" w:rsidR="0015398F" w:rsidRDefault="0015398F" w:rsidP="0015398F"/>
    <w:p w14:paraId="6DA4E3E3" w14:textId="41BE3A4C" w:rsidR="008F14A6" w:rsidRPr="0058533B" w:rsidRDefault="0015398F" w:rsidP="0015398F">
      <w:pPr>
        <w:autoSpaceDE w:val="0"/>
        <w:autoSpaceDN w:val="0"/>
        <w:spacing w:after="0" w:line="240" w:lineRule="auto"/>
        <w:rPr>
          <w:rFonts w:ascii="Aptos" w:hAnsi="Aptos"/>
        </w:rPr>
      </w:pPr>
      <w:r w:rsidRPr="0058533B">
        <w:rPr>
          <w:rFonts w:ascii="Aptos" w:hAnsi="Aptos"/>
        </w:rPr>
        <w:t>Provide a timeline of planned objectives or milestones of the proposed Project (the table below is an example and can be used or replaced). The purpose and expected outcomes of each activity should be clear.</w:t>
      </w:r>
    </w:p>
    <w:p w14:paraId="5FAF3164" w14:textId="77777777" w:rsidR="0015398F" w:rsidRPr="0058533B" w:rsidRDefault="0015398F" w:rsidP="0015398F">
      <w:pPr>
        <w:autoSpaceDE w:val="0"/>
        <w:autoSpaceDN w:val="0"/>
        <w:spacing w:after="0" w:line="240" w:lineRule="auto"/>
        <w:rPr>
          <w:rFonts w:ascii="Aptos" w:hAnsi="Aptos"/>
        </w:rPr>
      </w:pPr>
    </w:p>
    <w:p w14:paraId="77840EBB" w14:textId="47DBC2F6" w:rsidR="0015398F" w:rsidRPr="0058533B" w:rsidRDefault="00FE0A54" w:rsidP="0015398F">
      <w:pPr>
        <w:autoSpaceDE w:val="0"/>
        <w:autoSpaceDN w:val="0"/>
        <w:spacing w:after="0" w:line="240" w:lineRule="auto"/>
        <w:rPr>
          <w:rFonts w:ascii="Aptos" w:hAnsi="Aptos"/>
        </w:rPr>
      </w:pPr>
      <w:r w:rsidRPr="0058533B">
        <w:rPr>
          <w:rFonts w:ascii="Aptos" w:hAnsi="Aptos"/>
        </w:rPr>
        <w:t xml:space="preserve">Max. </w:t>
      </w:r>
      <w:r w:rsidR="0015398F" w:rsidRPr="0058533B">
        <w:rPr>
          <w:rFonts w:ascii="Aptos" w:hAnsi="Aptos"/>
        </w:rPr>
        <w:t xml:space="preserve">1 </w:t>
      </w:r>
      <w:r w:rsidRPr="0058533B">
        <w:rPr>
          <w:rFonts w:ascii="Aptos" w:hAnsi="Aptos"/>
        </w:rPr>
        <w:t>p</w:t>
      </w:r>
      <w:r w:rsidR="0015398F" w:rsidRPr="0058533B">
        <w:rPr>
          <w:rFonts w:ascii="Aptos" w:hAnsi="Aptos"/>
        </w:rPr>
        <w:t>age</w:t>
      </w:r>
      <w:r w:rsidRPr="0058533B">
        <w:rPr>
          <w:rFonts w:ascii="Aptos" w:hAnsi="Aptos"/>
        </w:rPr>
        <w:t>.</w:t>
      </w:r>
    </w:p>
    <w:p w14:paraId="3850E2A7" w14:textId="77777777" w:rsidR="0015398F" w:rsidRPr="0058533B" w:rsidRDefault="0015398F" w:rsidP="0015398F">
      <w:pPr>
        <w:autoSpaceDE w:val="0"/>
        <w:autoSpaceDN w:val="0"/>
        <w:spacing w:after="0" w:line="240" w:lineRule="auto"/>
        <w:rPr>
          <w:rFonts w:ascii="Aptos" w:hAnsi="Aptos"/>
        </w:rPr>
      </w:pPr>
    </w:p>
    <w:tbl>
      <w:tblPr>
        <w:tblStyle w:val="TableGrid"/>
        <w:tblW w:w="0" w:type="auto"/>
        <w:tblInd w:w="38" w:type="dxa"/>
        <w:tblLook w:val="04A0" w:firstRow="1" w:lastRow="0" w:firstColumn="1" w:lastColumn="0" w:noHBand="0" w:noVBand="1"/>
      </w:tblPr>
      <w:tblGrid>
        <w:gridCol w:w="774"/>
        <w:gridCol w:w="6669"/>
        <w:gridCol w:w="3049"/>
      </w:tblGrid>
      <w:tr w:rsidR="0015398F" w:rsidRPr="00CA524C" w14:paraId="2CB4FE29" w14:textId="77777777" w:rsidTr="00F961B0">
        <w:tc>
          <w:tcPr>
            <w:tcW w:w="774" w:type="dxa"/>
            <w:shd w:val="clear" w:color="auto" w:fill="244D54"/>
          </w:tcPr>
          <w:p w14:paraId="18E58FE8" w14:textId="61520409" w:rsidR="0015398F" w:rsidRPr="00CA524C" w:rsidRDefault="00EE3E2E" w:rsidP="00EE3E2E">
            <w:pPr>
              <w:jc w:val="center"/>
              <w:rPr>
                <w:rFonts w:ascii="Aptos" w:hAnsi="Aptos"/>
                <w:b/>
                <w:color w:val="FFFFFF" w:themeColor="background1"/>
              </w:rPr>
            </w:pPr>
            <w:r w:rsidRPr="00CA524C">
              <w:rPr>
                <w:rFonts w:ascii="Aptos" w:hAnsi="Aptos"/>
                <w:b/>
                <w:color w:val="FFFFFF" w:themeColor="background1"/>
              </w:rPr>
              <w:t>No.</w:t>
            </w:r>
          </w:p>
        </w:tc>
        <w:tc>
          <w:tcPr>
            <w:tcW w:w="6669" w:type="dxa"/>
            <w:shd w:val="clear" w:color="auto" w:fill="244D54"/>
            <w:tcMar>
              <w:top w:w="55" w:type="dxa"/>
              <w:left w:w="70" w:type="dxa"/>
              <w:bottom w:w="55" w:type="dxa"/>
              <w:right w:w="70" w:type="dxa"/>
            </w:tcMar>
            <w:vAlign w:val="center"/>
          </w:tcPr>
          <w:p w14:paraId="203614A5" w14:textId="3328B421" w:rsidR="0015398F" w:rsidRPr="00CA524C" w:rsidRDefault="00EE3E2E" w:rsidP="00EE3E2E">
            <w:pPr>
              <w:jc w:val="center"/>
              <w:rPr>
                <w:rFonts w:ascii="Aptos" w:hAnsi="Aptos"/>
                <w:bCs/>
                <w:color w:val="FFFFFF" w:themeColor="background1"/>
              </w:rPr>
            </w:pPr>
            <w:r w:rsidRPr="00CA524C">
              <w:rPr>
                <w:rFonts w:ascii="Aptos" w:hAnsi="Aptos"/>
                <w:b/>
                <w:color w:val="FFFFFF" w:themeColor="background1"/>
              </w:rPr>
              <w:t>Milestone &amp; Expected Outcome</w:t>
            </w:r>
            <w:r w:rsidRPr="00CA524C">
              <w:rPr>
                <w:rFonts w:ascii="Aptos" w:hAnsi="Aptos"/>
                <w:bCs/>
                <w:color w:val="FFFFFF" w:themeColor="background1"/>
              </w:rPr>
              <w:br/>
            </w:r>
            <w:r w:rsidRPr="00CA524C">
              <w:rPr>
                <w:rFonts w:ascii="Aptos" w:hAnsi="Aptos"/>
                <w:bCs/>
                <w:i/>
                <w:iCs/>
                <w:color w:val="FFFFFF" w:themeColor="background1"/>
              </w:rPr>
              <w:t>(insert additional rows as required in order of completion)</w:t>
            </w:r>
          </w:p>
        </w:tc>
        <w:tc>
          <w:tcPr>
            <w:tcW w:w="3049" w:type="dxa"/>
            <w:shd w:val="clear" w:color="auto" w:fill="244D54"/>
            <w:tcMar>
              <w:top w:w="55" w:type="dxa"/>
              <w:left w:w="70" w:type="dxa"/>
              <w:bottom w:w="55" w:type="dxa"/>
              <w:right w:w="70" w:type="dxa"/>
            </w:tcMar>
            <w:vAlign w:val="center"/>
          </w:tcPr>
          <w:p w14:paraId="55C2C965" w14:textId="76FB07C5" w:rsidR="0015398F" w:rsidRPr="00CA524C" w:rsidRDefault="00EE3E2E" w:rsidP="00EE3E2E">
            <w:pPr>
              <w:jc w:val="center"/>
              <w:rPr>
                <w:rFonts w:ascii="Aptos" w:hAnsi="Aptos"/>
                <w:bCs/>
                <w:color w:val="FFFFFF" w:themeColor="background1"/>
              </w:rPr>
            </w:pPr>
            <w:r w:rsidRPr="00CA524C">
              <w:rPr>
                <w:rFonts w:ascii="Aptos" w:hAnsi="Aptos"/>
                <w:b/>
                <w:color w:val="FFFFFF" w:themeColor="background1"/>
              </w:rPr>
              <w:t>Milestone Date</w:t>
            </w:r>
            <w:r w:rsidRPr="00CA524C">
              <w:rPr>
                <w:rFonts w:ascii="Aptos" w:hAnsi="Aptos"/>
                <w:bCs/>
                <w:color w:val="FFFFFF" w:themeColor="background1"/>
              </w:rPr>
              <w:br/>
            </w:r>
            <w:r w:rsidRPr="00CA524C">
              <w:rPr>
                <w:rFonts w:ascii="Aptos" w:hAnsi="Aptos"/>
                <w:bCs/>
                <w:i/>
                <w:iCs/>
                <w:color w:val="FFFFFF" w:themeColor="background1"/>
              </w:rPr>
              <w:t>(in months from start date)</w:t>
            </w:r>
          </w:p>
        </w:tc>
      </w:tr>
      <w:tr w:rsidR="00EE35F7" w:rsidRPr="00CA524C" w14:paraId="2D966A22" w14:textId="77777777" w:rsidTr="00F961B0">
        <w:tc>
          <w:tcPr>
            <w:tcW w:w="774" w:type="dxa"/>
          </w:tcPr>
          <w:p w14:paraId="415509F5" w14:textId="55A3EAC5" w:rsidR="00EE35F7" w:rsidRPr="00CA524C" w:rsidRDefault="00EE35F7" w:rsidP="00EE3E2E">
            <w:pPr>
              <w:jc w:val="center"/>
              <w:rPr>
                <w:rFonts w:ascii="Aptos" w:hAnsi="Aptos"/>
                <w:b/>
              </w:rPr>
            </w:pPr>
            <w:r>
              <w:rPr>
                <w:rFonts w:ascii="Aptos" w:hAnsi="Aptos"/>
                <w:b/>
              </w:rPr>
              <w:t>1</w:t>
            </w:r>
          </w:p>
        </w:tc>
        <w:tc>
          <w:tcPr>
            <w:tcW w:w="6669" w:type="dxa"/>
            <w:shd w:val="clear" w:color="auto" w:fill="EAEFF2"/>
            <w:tcMar>
              <w:top w:w="55" w:type="dxa"/>
              <w:left w:w="70" w:type="dxa"/>
              <w:bottom w:w="55" w:type="dxa"/>
              <w:right w:w="70" w:type="dxa"/>
            </w:tcMar>
            <w:vAlign w:val="center"/>
          </w:tcPr>
          <w:sdt>
            <w:sdtPr>
              <w:alias w:val="MIlestone Outcome 1"/>
              <w:tag w:val="Outcome 1"/>
              <w:id w:val="-1335600016"/>
              <w:placeholder>
                <w:docPart w:val="2E232141C35648E28BCC683408E464EB"/>
              </w:placeholder>
            </w:sdtPr>
            <w:sdtEndPr/>
            <w:sdtContent>
              <w:p w14:paraId="368735E6" w14:textId="5DFF6653" w:rsidR="00EE35F7" w:rsidRPr="006D18AF" w:rsidRDefault="00EE35F7" w:rsidP="00C039AA">
                <w:r w:rsidRPr="00F961B0">
                  <w:t>Execution of Grant Funding Agreement</w:t>
                </w:r>
              </w:p>
            </w:sdtContent>
          </w:sdt>
        </w:tc>
        <w:tc>
          <w:tcPr>
            <w:tcW w:w="3049" w:type="dxa"/>
            <w:shd w:val="clear" w:color="auto" w:fill="EAEFF2"/>
            <w:tcMar>
              <w:top w:w="55" w:type="dxa"/>
              <w:left w:w="70" w:type="dxa"/>
              <w:bottom w:w="55" w:type="dxa"/>
              <w:right w:w="70" w:type="dxa"/>
            </w:tcMar>
            <w:vAlign w:val="center"/>
          </w:tcPr>
          <w:sdt>
            <w:sdtPr>
              <w:alias w:val="Milstone Date 1"/>
              <w:tag w:val="Time in Months"/>
              <w:id w:val="507638213"/>
              <w:placeholder>
                <w:docPart w:val="DD6C1E9B3BE4494CABDE17295BD5FD73"/>
              </w:placeholder>
            </w:sdtPr>
            <w:sdtEndPr/>
            <w:sdtContent>
              <w:p w14:paraId="7C2B8B92" w14:textId="07D98C23" w:rsidR="00EE35F7" w:rsidRPr="00CA524C" w:rsidRDefault="00EE35F7" w:rsidP="00EE3E2E">
                <w:pPr>
                  <w:jc w:val="center"/>
                  <w:rPr>
                    <w:rFonts w:ascii="Aptos" w:hAnsi="Aptos"/>
                  </w:rPr>
                </w:pPr>
                <w:r>
                  <w:t>0 Months</w:t>
                </w:r>
              </w:p>
            </w:sdtContent>
          </w:sdt>
        </w:tc>
      </w:tr>
      <w:tr w:rsidR="00EE35F7" w:rsidRPr="00CA524C" w14:paraId="1207519F" w14:textId="77777777" w:rsidTr="00F961B0">
        <w:tc>
          <w:tcPr>
            <w:tcW w:w="774" w:type="dxa"/>
          </w:tcPr>
          <w:p w14:paraId="1F7F2D98" w14:textId="1ADBE6C9" w:rsidR="00EE35F7" w:rsidRPr="00CA524C" w:rsidRDefault="00EE35F7" w:rsidP="00EE35F7">
            <w:pPr>
              <w:jc w:val="center"/>
              <w:rPr>
                <w:rFonts w:ascii="Aptos" w:hAnsi="Aptos"/>
                <w:b/>
              </w:rPr>
            </w:pPr>
            <w:r>
              <w:rPr>
                <w:rFonts w:ascii="Aptos" w:hAnsi="Aptos"/>
                <w:b/>
              </w:rPr>
              <w:t>2</w:t>
            </w:r>
          </w:p>
        </w:tc>
        <w:tc>
          <w:tcPr>
            <w:tcW w:w="6669" w:type="dxa"/>
            <w:shd w:val="clear" w:color="auto" w:fill="EAEFF2"/>
            <w:tcMar>
              <w:top w:w="55" w:type="dxa"/>
              <w:left w:w="70" w:type="dxa"/>
              <w:bottom w:w="55" w:type="dxa"/>
              <w:right w:w="70" w:type="dxa"/>
            </w:tcMar>
            <w:vAlign w:val="center"/>
          </w:tcPr>
          <w:sdt>
            <w:sdtPr>
              <w:alias w:val="MIlestone Outcome 2"/>
              <w:tag w:val="Outcome 2"/>
              <w:id w:val="-1008601809"/>
              <w:placeholder>
                <w:docPart w:val="E349149C267E4E4A9072172621C261C8"/>
              </w:placeholder>
              <w:showingPlcHdr/>
            </w:sdtPr>
            <w:sdtEndPr/>
            <w:sdtContent>
              <w:p w14:paraId="7E726B32" w14:textId="52FF6189"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2"/>
              <w:tag w:val="Time in Months"/>
              <w:id w:val="418992995"/>
              <w:placeholder>
                <w:docPart w:val="F10A87AC18FB4DE795B0ABFF5084377B"/>
              </w:placeholder>
              <w:showingPlcHdr/>
            </w:sdtPr>
            <w:sdtEndPr/>
            <w:sdtContent>
              <w:p w14:paraId="06875CFF" w14:textId="31A13A5F" w:rsidR="00EE35F7" w:rsidRPr="00CA524C" w:rsidRDefault="00EE35F7" w:rsidP="00EE35F7">
                <w:pPr>
                  <w:rPr>
                    <w:rFonts w:ascii="Aptos" w:hAnsi="Aptos"/>
                  </w:rPr>
                </w:pPr>
                <w:r w:rsidRPr="001A0DA2">
                  <w:rPr>
                    <w:rStyle w:val="PlaceholderText"/>
                  </w:rPr>
                  <w:t>Click or tap here to enter text.</w:t>
                </w:r>
              </w:p>
            </w:sdtContent>
          </w:sdt>
        </w:tc>
      </w:tr>
      <w:tr w:rsidR="00EE35F7" w:rsidRPr="00CA524C" w14:paraId="2284DD4A" w14:textId="77777777" w:rsidTr="00F961B0">
        <w:tc>
          <w:tcPr>
            <w:tcW w:w="774" w:type="dxa"/>
          </w:tcPr>
          <w:p w14:paraId="38926A45" w14:textId="5DDCBEFB" w:rsidR="00EE35F7" w:rsidRPr="00CA524C" w:rsidRDefault="00EE35F7" w:rsidP="00EE35F7">
            <w:pPr>
              <w:jc w:val="center"/>
              <w:rPr>
                <w:rFonts w:ascii="Aptos" w:hAnsi="Aptos"/>
                <w:b/>
              </w:rPr>
            </w:pPr>
            <w:r>
              <w:rPr>
                <w:rFonts w:ascii="Aptos" w:hAnsi="Aptos"/>
                <w:b/>
              </w:rPr>
              <w:t>3</w:t>
            </w:r>
          </w:p>
        </w:tc>
        <w:tc>
          <w:tcPr>
            <w:tcW w:w="6669" w:type="dxa"/>
            <w:shd w:val="clear" w:color="auto" w:fill="EAEFF2"/>
            <w:tcMar>
              <w:top w:w="55" w:type="dxa"/>
              <w:left w:w="70" w:type="dxa"/>
              <w:bottom w:w="55" w:type="dxa"/>
              <w:right w:w="70" w:type="dxa"/>
            </w:tcMar>
            <w:vAlign w:val="center"/>
          </w:tcPr>
          <w:sdt>
            <w:sdtPr>
              <w:alias w:val="MIlestone Outcome 3"/>
              <w:tag w:val="Outcome 3"/>
              <w:id w:val="6424108"/>
              <w:placeholder>
                <w:docPart w:val="46B4375C2E674A42A2B3E1857CCAA905"/>
              </w:placeholder>
              <w:showingPlcHdr/>
            </w:sdtPr>
            <w:sdtEndPr/>
            <w:sdtContent>
              <w:p w14:paraId="6403BDB1" w14:textId="68D56893"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3"/>
              <w:tag w:val="Time in Months"/>
              <w:id w:val="744386181"/>
              <w:placeholder>
                <w:docPart w:val="2F5DE92AC74247C6804C1AAC69174CF1"/>
              </w:placeholder>
              <w:showingPlcHdr/>
            </w:sdtPr>
            <w:sdtEndPr/>
            <w:sdtContent>
              <w:p w14:paraId="7E912D54" w14:textId="0C05E72F"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20791A9E" w14:textId="77777777" w:rsidTr="00F961B0">
        <w:tc>
          <w:tcPr>
            <w:tcW w:w="774" w:type="dxa"/>
          </w:tcPr>
          <w:p w14:paraId="6D53F4F1" w14:textId="6847D96F" w:rsidR="00EE35F7" w:rsidRPr="00CA524C" w:rsidRDefault="00EE35F7" w:rsidP="00EE35F7">
            <w:pPr>
              <w:jc w:val="center"/>
              <w:rPr>
                <w:rFonts w:ascii="Aptos" w:hAnsi="Aptos"/>
                <w:b/>
              </w:rPr>
            </w:pPr>
            <w:r>
              <w:rPr>
                <w:rFonts w:ascii="Aptos" w:hAnsi="Aptos"/>
                <w:b/>
              </w:rPr>
              <w:t>4</w:t>
            </w:r>
          </w:p>
        </w:tc>
        <w:tc>
          <w:tcPr>
            <w:tcW w:w="6669" w:type="dxa"/>
            <w:shd w:val="clear" w:color="auto" w:fill="EAEFF2"/>
            <w:tcMar>
              <w:top w:w="55" w:type="dxa"/>
              <w:left w:w="70" w:type="dxa"/>
              <w:bottom w:w="55" w:type="dxa"/>
              <w:right w:w="70" w:type="dxa"/>
            </w:tcMar>
            <w:vAlign w:val="center"/>
          </w:tcPr>
          <w:sdt>
            <w:sdtPr>
              <w:alias w:val="MIlestone Outcome 4"/>
              <w:tag w:val="Outcome 4"/>
              <w:id w:val="-1470197540"/>
              <w:placeholder>
                <w:docPart w:val="D32EDD3A355C42FAB9B45AE5C6ABFDB1"/>
              </w:placeholder>
              <w:showingPlcHdr/>
            </w:sdtPr>
            <w:sdtEndPr/>
            <w:sdtContent>
              <w:p w14:paraId="48E8B3D1" w14:textId="2B65BF76"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4"/>
              <w:tag w:val="Time in Months"/>
              <w:id w:val="1925370215"/>
              <w:placeholder>
                <w:docPart w:val="9D318E19A42A4173A35FF77A59E15846"/>
              </w:placeholder>
              <w:showingPlcHdr/>
            </w:sdtPr>
            <w:sdtEndPr/>
            <w:sdtContent>
              <w:p w14:paraId="224732EB" w14:textId="49B4BFC6"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7944BDBD" w14:textId="77777777" w:rsidTr="00F961B0">
        <w:tc>
          <w:tcPr>
            <w:tcW w:w="774" w:type="dxa"/>
          </w:tcPr>
          <w:p w14:paraId="3BEE5606" w14:textId="285F4377" w:rsidR="00EE35F7" w:rsidRPr="00CA524C" w:rsidRDefault="00EE35F7" w:rsidP="00EE35F7">
            <w:pPr>
              <w:jc w:val="center"/>
              <w:rPr>
                <w:rFonts w:ascii="Aptos" w:hAnsi="Aptos"/>
                <w:b/>
              </w:rPr>
            </w:pPr>
            <w:r>
              <w:rPr>
                <w:rFonts w:ascii="Aptos" w:hAnsi="Aptos"/>
                <w:b/>
              </w:rPr>
              <w:t>5</w:t>
            </w:r>
          </w:p>
        </w:tc>
        <w:tc>
          <w:tcPr>
            <w:tcW w:w="6669" w:type="dxa"/>
            <w:shd w:val="clear" w:color="auto" w:fill="EAEFF2"/>
            <w:tcMar>
              <w:top w:w="55" w:type="dxa"/>
              <w:left w:w="70" w:type="dxa"/>
              <w:bottom w:w="55" w:type="dxa"/>
              <w:right w:w="70" w:type="dxa"/>
            </w:tcMar>
            <w:vAlign w:val="center"/>
          </w:tcPr>
          <w:sdt>
            <w:sdtPr>
              <w:alias w:val="MIlestone Outcome 5"/>
              <w:tag w:val="Outcome 5"/>
              <w:id w:val="-1649358078"/>
              <w:placeholder>
                <w:docPart w:val="995AB6BDAF284B3F8F8A6A2D9DCA7BD4"/>
              </w:placeholder>
              <w:showingPlcHdr/>
            </w:sdtPr>
            <w:sdtEndPr/>
            <w:sdtContent>
              <w:p w14:paraId="416704EA" w14:textId="0F6A5AD6"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5"/>
              <w:tag w:val="Time in Months"/>
              <w:id w:val="-2062551971"/>
              <w:placeholder>
                <w:docPart w:val="F53DA7E8458E4377AC7091801DF650F6"/>
              </w:placeholder>
              <w:showingPlcHdr/>
            </w:sdtPr>
            <w:sdtEndPr/>
            <w:sdtContent>
              <w:p w14:paraId="28344B98" w14:textId="04E4B624"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685173A7" w14:textId="77777777" w:rsidTr="00F961B0">
        <w:tc>
          <w:tcPr>
            <w:tcW w:w="774" w:type="dxa"/>
          </w:tcPr>
          <w:p w14:paraId="4EE737C3" w14:textId="053E4B90" w:rsidR="00EE35F7" w:rsidRPr="00CA524C" w:rsidRDefault="00EE35F7" w:rsidP="00EE35F7">
            <w:pPr>
              <w:jc w:val="center"/>
              <w:rPr>
                <w:rFonts w:ascii="Aptos" w:hAnsi="Aptos"/>
                <w:b/>
              </w:rPr>
            </w:pPr>
            <w:r>
              <w:rPr>
                <w:rFonts w:ascii="Aptos" w:hAnsi="Aptos"/>
                <w:b/>
              </w:rPr>
              <w:t>6</w:t>
            </w:r>
          </w:p>
        </w:tc>
        <w:tc>
          <w:tcPr>
            <w:tcW w:w="6669" w:type="dxa"/>
            <w:shd w:val="clear" w:color="auto" w:fill="EAEFF2"/>
            <w:tcMar>
              <w:top w:w="55" w:type="dxa"/>
              <w:left w:w="70" w:type="dxa"/>
              <w:bottom w:w="55" w:type="dxa"/>
              <w:right w:w="70" w:type="dxa"/>
            </w:tcMar>
            <w:vAlign w:val="center"/>
          </w:tcPr>
          <w:sdt>
            <w:sdtPr>
              <w:alias w:val="MIlestone Outcome 6"/>
              <w:tag w:val="Outcome 6"/>
              <w:id w:val="-408696189"/>
              <w:placeholder>
                <w:docPart w:val="2CBC000996FA4A2D8F585295603CB7A9"/>
              </w:placeholder>
              <w:showingPlcHdr/>
            </w:sdtPr>
            <w:sdtEndPr/>
            <w:sdtContent>
              <w:p w14:paraId="17531938" w14:textId="7A923283"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6"/>
              <w:tag w:val="Time in Months"/>
              <w:id w:val="439573056"/>
              <w:placeholder>
                <w:docPart w:val="58051D7FA495408CA50978F840CC301C"/>
              </w:placeholder>
              <w:showingPlcHdr/>
            </w:sdtPr>
            <w:sdtEndPr/>
            <w:sdtContent>
              <w:p w14:paraId="69FB49F7" w14:textId="5108DE5E"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46D4D0DB" w14:textId="77777777" w:rsidTr="00F961B0">
        <w:tc>
          <w:tcPr>
            <w:tcW w:w="774" w:type="dxa"/>
          </w:tcPr>
          <w:p w14:paraId="352FEF10" w14:textId="1DB00236" w:rsidR="00EE35F7" w:rsidRPr="00CA524C" w:rsidRDefault="00EE35F7" w:rsidP="00EE35F7">
            <w:pPr>
              <w:jc w:val="center"/>
              <w:rPr>
                <w:rFonts w:ascii="Aptos" w:hAnsi="Aptos"/>
                <w:b/>
              </w:rPr>
            </w:pPr>
            <w:r>
              <w:rPr>
                <w:rFonts w:ascii="Aptos" w:hAnsi="Aptos"/>
                <w:b/>
              </w:rPr>
              <w:t>7</w:t>
            </w:r>
          </w:p>
        </w:tc>
        <w:tc>
          <w:tcPr>
            <w:tcW w:w="6669" w:type="dxa"/>
            <w:shd w:val="clear" w:color="auto" w:fill="EAEFF2"/>
            <w:tcMar>
              <w:top w:w="55" w:type="dxa"/>
              <w:left w:w="70" w:type="dxa"/>
              <w:bottom w:w="55" w:type="dxa"/>
              <w:right w:w="70" w:type="dxa"/>
            </w:tcMar>
            <w:vAlign w:val="center"/>
          </w:tcPr>
          <w:sdt>
            <w:sdtPr>
              <w:alias w:val="MIlestone Outcome 7"/>
              <w:tag w:val="Outcome 7"/>
              <w:id w:val="-269006279"/>
              <w:placeholder>
                <w:docPart w:val="5DBCF495905D4C66BA0F46AA2BA69D13"/>
              </w:placeholder>
              <w:showingPlcHdr/>
            </w:sdtPr>
            <w:sdtEndPr/>
            <w:sdtContent>
              <w:p w14:paraId="0AF2FA14" w14:textId="683A785A"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7"/>
              <w:tag w:val="Time in Months"/>
              <w:id w:val="281383960"/>
              <w:placeholder>
                <w:docPart w:val="E3F835066778482BB6F855AD73786380"/>
              </w:placeholder>
              <w:showingPlcHdr/>
            </w:sdtPr>
            <w:sdtEndPr/>
            <w:sdtContent>
              <w:p w14:paraId="26708CC3" w14:textId="42DA840C"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1E15B1A0" w14:textId="77777777" w:rsidTr="00F961B0">
        <w:tc>
          <w:tcPr>
            <w:tcW w:w="774" w:type="dxa"/>
          </w:tcPr>
          <w:p w14:paraId="50270CA7" w14:textId="4A039202" w:rsidR="00EE35F7" w:rsidRPr="00CA524C" w:rsidRDefault="00EE35F7" w:rsidP="00EE35F7">
            <w:pPr>
              <w:jc w:val="center"/>
              <w:rPr>
                <w:rFonts w:ascii="Aptos" w:hAnsi="Aptos"/>
                <w:b/>
              </w:rPr>
            </w:pPr>
            <w:r>
              <w:rPr>
                <w:rFonts w:ascii="Aptos" w:hAnsi="Aptos"/>
                <w:b/>
              </w:rPr>
              <w:t>8</w:t>
            </w:r>
          </w:p>
        </w:tc>
        <w:tc>
          <w:tcPr>
            <w:tcW w:w="6669" w:type="dxa"/>
            <w:shd w:val="clear" w:color="auto" w:fill="EAEFF2"/>
            <w:tcMar>
              <w:top w:w="55" w:type="dxa"/>
              <w:left w:w="70" w:type="dxa"/>
              <w:bottom w:w="55" w:type="dxa"/>
              <w:right w:w="70" w:type="dxa"/>
            </w:tcMar>
            <w:vAlign w:val="center"/>
          </w:tcPr>
          <w:sdt>
            <w:sdtPr>
              <w:alias w:val="MIlestone Outcome 8"/>
              <w:tag w:val="Outcome 8"/>
              <w:id w:val="804967723"/>
              <w:placeholder>
                <w:docPart w:val="96302E3390774EF1885BA6E644780F46"/>
              </w:placeholder>
              <w:showingPlcHdr/>
            </w:sdtPr>
            <w:sdtEndPr/>
            <w:sdtContent>
              <w:p w14:paraId="051D4B1F" w14:textId="279F065E"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8"/>
              <w:tag w:val="Time in Months"/>
              <w:id w:val="-308782872"/>
              <w:placeholder>
                <w:docPart w:val="4F8F79223481458C95525156FBE02676"/>
              </w:placeholder>
              <w:showingPlcHdr/>
            </w:sdtPr>
            <w:sdtEndPr/>
            <w:sdtContent>
              <w:p w14:paraId="4FD79FAE" w14:textId="2FC99D88"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6EE31507" w14:textId="77777777" w:rsidTr="00F961B0">
        <w:tc>
          <w:tcPr>
            <w:tcW w:w="774" w:type="dxa"/>
          </w:tcPr>
          <w:p w14:paraId="6BDFA6DC" w14:textId="0DEBD5F5" w:rsidR="00EE35F7" w:rsidRPr="00CA524C" w:rsidRDefault="00EE35F7" w:rsidP="00EE35F7">
            <w:pPr>
              <w:jc w:val="center"/>
              <w:rPr>
                <w:rFonts w:ascii="Aptos" w:hAnsi="Aptos"/>
                <w:b/>
              </w:rPr>
            </w:pPr>
            <w:r>
              <w:rPr>
                <w:rFonts w:ascii="Aptos" w:hAnsi="Aptos"/>
                <w:b/>
              </w:rPr>
              <w:t>9</w:t>
            </w:r>
          </w:p>
        </w:tc>
        <w:tc>
          <w:tcPr>
            <w:tcW w:w="6669" w:type="dxa"/>
            <w:shd w:val="clear" w:color="auto" w:fill="EAEFF2"/>
            <w:tcMar>
              <w:top w:w="55" w:type="dxa"/>
              <w:left w:w="70" w:type="dxa"/>
              <w:bottom w:w="55" w:type="dxa"/>
              <w:right w:w="70" w:type="dxa"/>
            </w:tcMar>
            <w:vAlign w:val="center"/>
          </w:tcPr>
          <w:sdt>
            <w:sdtPr>
              <w:alias w:val="MIlestone Outcome 9"/>
              <w:tag w:val="Outcome 9"/>
              <w:id w:val="-233323435"/>
              <w:placeholder>
                <w:docPart w:val="0A2DA88673654634954B4A83721EACAC"/>
              </w:placeholder>
              <w:showingPlcHdr/>
            </w:sdtPr>
            <w:sdtEndPr/>
            <w:sdtContent>
              <w:p w14:paraId="7E113231" w14:textId="5E29E586"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9"/>
              <w:tag w:val="Time in Months"/>
              <w:id w:val="2095970080"/>
              <w:placeholder>
                <w:docPart w:val="921E0610B739456EBA1204A0B65DD6AB"/>
              </w:placeholder>
              <w:showingPlcHdr/>
            </w:sdtPr>
            <w:sdtEndPr/>
            <w:sdtContent>
              <w:p w14:paraId="74BF6DC5" w14:textId="361A7550"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6A6623B1" w14:textId="77777777" w:rsidTr="00F961B0">
        <w:tc>
          <w:tcPr>
            <w:tcW w:w="774" w:type="dxa"/>
          </w:tcPr>
          <w:p w14:paraId="7285ED21" w14:textId="7354B903" w:rsidR="00EE35F7" w:rsidRPr="00CA524C" w:rsidRDefault="00EE35F7" w:rsidP="00EE35F7">
            <w:pPr>
              <w:jc w:val="center"/>
              <w:rPr>
                <w:rFonts w:ascii="Aptos" w:hAnsi="Aptos"/>
                <w:b/>
              </w:rPr>
            </w:pPr>
            <w:r>
              <w:rPr>
                <w:rFonts w:ascii="Aptos" w:hAnsi="Aptos"/>
                <w:b/>
              </w:rPr>
              <w:t>10</w:t>
            </w:r>
          </w:p>
        </w:tc>
        <w:tc>
          <w:tcPr>
            <w:tcW w:w="6669" w:type="dxa"/>
            <w:shd w:val="clear" w:color="auto" w:fill="EAEFF2"/>
            <w:tcMar>
              <w:top w:w="55" w:type="dxa"/>
              <w:left w:w="70" w:type="dxa"/>
              <w:bottom w:w="55" w:type="dxa"/>
              <w:right w:w="70" w:type="dxa"/>
            </w:tcMar>
            <w:vAlign w:val="center"/>
          </w:tcPr>
          <w:sdt>
            <w:sdtPr>
              <w:alias w:val="MIlestone Outcome 10"/>
              <w:tag w:val="Outcome 10"/>
              <w:id w:val="-1941597020"/>
              <w:placeholder>
                <w:docPart w:val="569A6DD7FE43429F93BF1D7B7CB9BA81"/>
              </w:placeholder>
              <w:showingPlcHdr/>
            </w:sdtPr>
            <w:sdtEndPr/>
            <w:sdtContent>
              <w:p w14:paraId="16E703ED" w14:textId="45C27F04"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10"/>
              <w:tag w:val="Time in Months"/>
              <w:id w:val="1508642482"/>
              <w:placeholder>
                <w:docPart w:val="DFD443E1DDD6459480869901332C7721"/>
              </w:placeholder>
              <w:showingPlcHdr/>
            </w:sdtPr>
            <w:sdtEndPr/>
            <w:sdtContent>
              <w:p w14:paraId="378E552B" w14:textId="459A5070" w:rsidR="00EE35F7" w:rsidRPr="00CA524C" w:rsidRDefault="00EE35F7" w:rsidP="00EE35F7">
                <w:pPr>
                  <w:jc w:val="center"/>
                  <w:rPr>
                    <w:rFonts w:ascii="Aptos" w:hAnsi="Aptos"/>
                  </w:rPr>
                </w:pPr>
                <w:r w:rsidRPr="001A0DA2">
                  <w:rPr>
                    <w:rStyle w:val="PlaceholderText"/>
                  </w:rPr>
                  <w:t>Click or tap here to enter text.</w:t>
                </w:r>
              </w:p>
            </w:sdtContent>
          </w:sdt>
        </w:tc>
      </w:tr>
      <w:tr w:rsidR="00EE35F7" w:rsidRPr="00CA524C" w14:paraId="030D5A9B" w14:textId="77777777" w:rsidTr="00F961B0">
        <w:tc>
          <w:tcPr>
            <w:tcW w:w="774" w:type="dxa"/>
          </w:tcPr>
          <w:p w14:paraId="2A4D6B68" w14:textId="0F12F7D4" w:rsidR="00EE35F7" w:rsidRPr="00CA524C" w:rsidRDefault="00EE35F7" w:rsidP="00EE35F7">
            <w:pPr>
              <w:jc w:val="center"/>
              <w:rPr>
                <w:rFonts w:ascii="Aptos" w:hAnsi="Aptos"/>
                <w:b/>
              </w:rPr>
            </w:pPr>
            <w:r w:rsidRPr="00CA524C">
              <w:rPr>
                <w:rFonts w:ascii="Aptos" w:hAnsi="Aptos"/>
                <w:b/>
              </w:rPr>
              <w:t>1</w:t>
            </w:r>
            <w:r>
              <w:rPr>
                <w:rFonts w:ascii="Aptos" w:hAnsi="Aptos"/>
                <w:b/>
              </w:rPr>
              <w:t>1</w:t>
            </w:r>
          </w:p>
        </w:tc>
        <w:tc>
          <w:tcPr>
            <w:tcW w:w="6669" w:type="dxa"/>
            <w:shd w:val="clear" w:color="auto" w:fill="EAEFF2"/>
            <w:tcMar>
              <w:top w:w="55" w:type="dxa"/>
              <w:left w:w="70" w:type="dxa"/>
              <w:bottom w:w="55" w:type="dxa"/>
              <w:right w:w="70" w:type="dxa"/>
            </w:tcMar>
            <w:vAlign w:val="center"/>
          </w:tcPr>
          <w:sdt>
            <w:sdtPr>
              <w:alias w:val="MIlestone Outcome 11"/>
              <w:tag w:val="Outcome 11"/>
              <w:id w:val="-1410148325"/>
              <w:placeholder>
                <w:docPart w:val="F55307956B014A9FB65344C5E56BEDDA"/>
              </w:placeholder>
              <w:showingPlcHdr/>
            </w:sdtPr>
            <w:sdtEndPr/>
            <w:sdtContent>
              <w:p w14:paraId="771E2F39" w14:textId="248AE088" w:rsidR="00EE35F7" w:rsidRPr="00FE0A54" w:rsidRDefault="00EE35F7" w:rsidP="00EE35F7">
                <w:pPr>
                  <w:rPr>
                    <w:rFonts w:ascii="Aptos" w:hAnsi="Aptos"/>
                    <w:bCs/>
                  </w:rPr>
                </w:pPr>
                <w:r w:rsidRPr="001A0DA2">
                  <w:rPr>
                    <w:rStyle w:val="PlaceholderText"/>
                  </w:rPr>
                  <w:t>Click or tap here to enter text.</w:t>
                </w:r>
              </w:p>
            </w:sdtContent>
          </w:sdt>
        </w:tc>
        <w:tc>
          <w:tcPr>
            <w:tcW w:w="3049" w:type="dxa"/>
            <w:shd w:val="clear" w:color="auto" w:fill="EAEFF2"/>
            <w:tcMar>
              <w:top w:w="55" w:type="dxa"/>
              <w:left w:w="70" w:type="dxa"/>
              <w:bottom w:w="55" w:type="dxa"/>
              <w:right w:w="70" w:type="dxa"/>
            </w:tcMar>
            <w:vAlign w:val="center"/>
          </w:tcPr>
          <w:sdt>
            <w:sdtPr>
              <w:alias w:val="Milstone Date 11"/>
              <w:tag w:val="Time in Months"/>
              <w:id w:val="-1284723910"/>
              <w:placeholder>
                <w:docPart w:val="8E99A8CC3E334446B912BAEB7351DDFE"/>
              </w:placeholder>
              <w:showingPlcHdr/>
            </w:sdtPr>
            <w:sdtEndPr/>
            <w:sdtContent>
              <w:p w14:paraId="5C06919F" w14:textId="01AB0D80" w:rsidR="00EE35F7" w:rsidRPr="00CA524C" w:rsidRDefault="00EE35F7" w:rsidP="00EE35F7">
                <w:pPr>
                  <w:jc w:val="center"/>
                  <w:rPr>
                    <w:rFonts w:ascii="Aptos" w:hAnsi="Aptos"/>
                  </w:rPr>
                </w:pPr>
                <w:r w:rsidRPr="001A0DA2">
                  <w:rPr>
                    <w:rStyle w:val="PlaceholderText"/>
                  </w:rPr>
                  <w:t>Click or tap here to enter text.</w:t>
                </w:r>
              </w:p>
            </w:sdtContent>
          </w:sdt>
        </w:tc>
      </w:tr>
    </w:tbl>
    <w:p w14:paraId="381E1157" w14:textId="77777777" w:rsidR="00EE3E2E" w:rsidRPr="00CA524C" w:rsidRDefault="00EE3E2E" w:rsidP="0015398F">
      <w:pPr>
        <w:autoSpaceDE w:val="0"/>
        <w:autoSpaceDN w:val="0"/>
        <w:spacing w:after="0" w:line="240" w:lineRule="auto"/>
        <w:rPr>
          <w:rFonts w:ascii="Aptos" w:hAnsi="Aptos"/>
          <w:b/>
          <w:bCs/>
        </w:rPr>
      </w:pPr>
    </w:p>
    <w:p w14:paraId="64F67A7F" w14:textId="77777777" w:rsidR="00616546" w:rsidRDefault="00616546" w:rsidP="00C039AA">
      <w:pPr>
        <w:rPr>
          <w:rFonts w:ascii="Aptos" w:hAnsi="Aptos"/>
          <w:b/>
          <w:color w:val="FFFFFF"/>
          <w:sz w:val="24"/>
        </w:rPr>
      </w:pPr>
    </w:p>
    <w:p w14:paraId="45330DCE" w14:textId="77777777" w:rsidR="00616546" w:rsidRDefault="00616546" w:rsidP="00C039AA">
      <w:pPr>
        <w:rPr>
          <w:rFonts w:ascii="Aptos" w:hAnsi="Aptos"/>
          <w:b/>
          <w:color w:val="FFFFFF"/>
          <w:sz w:val="24"/>
        </w:rPr>
        <w:sectPr w:rsidR="00616546" w:rsidSect="00034616">
          <w:headerReference w:type="default" r:id="rId9"/>
          <w:footerReference w:type="default" r:id="rId10"/>
          <w:pgSz w:w="12240" w:h="15840"/>
          <w:pgMar w:top="737" w:right="850" w:bottom="737" w:left="850" w:header="720" w:footer="720" w:gutter="0"/>
          <w:cols w:space="720"/>
          <w:docGrid w:linePitch="360"/>
        </w:sectPr>
      </w:pPr>
    </w:p>
    <w:tbl>
      <w:tblPr>
        <w:tblStyle w:val="TableGrid"/>
        <w:tblW w:w="14761" w:type="dxa"/>
        <w:tblInd w:w="-40" w:type="dxa"/>
        <w:tblLook w:val="04A0" w:firstRow="1" w:lastRow="0" w:firstColumn="1" w:lastColumn="0" w:noHBand="0" w:noVBand="1"/>
      </w:tblPr>
      <w:tblGrid>
        <w:gridCol w:w="14761"/>
      </w:tblGrid>
      <w:tr w:rsidR="00EE3E2E" w14:paraId="757F9457" w14:textId="77777777" w:rsidTr="00616546">
        <w:tc>
          <w:tcPr>
            <w:tcW w:w="14761" w:type="dxa"/>
            <w:shd w:val="clear" w:color="auto" w:fill="244D54"/>
            <w:tcMar>
              <w:top w:w="80" w:type="dxa"/>
              <w:left w:w="120" w:type="dxa"/>
              <w:bottom w:w="80" w:type="dxa"/>
              <w:right w:w="120" w:type="dxa"/>
            </w:tcMar>
          </w:tcPr>
          <w:p w14:paraId="34D8A004" w14:textId="1DC3B203" w:rsidR="00EE3E2E" w:rsidRDefault="00EE3E2E" w:rsidP="00C039AA">
            <w:r>
              <w:rPr>
                <w:rFonts w:ascii="Aptos" w:hAnsi="Aptos"/>
                <w:b/>
                <w:color w:val="FFFFFF"/>
                <w:sz w:val="24"/>
              </w:rPr>
              <w:lastRenderedPageBreak/>
              <w:t>B.3 BUDGET</w:t>
            </w:r>
          </w:p>
        </w:tc>
      </w:tr>
    </w:tbl>
    <w:p w14:paraId="3A6AB41C" w14:textId="77777777" w:rsidR="00EE3E2E" w:rsidRDefault="00EE3E2E" w:rsidP="00CA524C">
      <w:pPr>
        <w:spacing w:after="0"/>
      </w:pPr>
    </w:p>
    <w:p w14:paraId="22190891" w14:textId="55A00D0D" w:rsidR="00EE3E2E" w:rsidRPr="005471C5" w:rsidRDefault="00EE3E2E" w:rsidP="00EE3E2E">
      <w:pPr>
        <w:autoSpaceDE w:val="0"/>
        <w:autoSpaceDN w:val="0"/>
        <w:spacing w:after="0" w:line="240" w:lineRule="auto"/>
        <w:rPr>
          <w:rFonts w:ascii="Aptos" w:hAnsi="Aptos"/>
        </w:rPr>
      </w:pPr>
      <w:r w:rsidRPr="005471C5">
        <w:rPr>
          <w:rFonts w:ascii="Aptos" w:hAnsi="Aptos"/>
        </w:rPr>
        <w:t xml:space="preserve">Provide details of costs associated with the proposal. List all items individually and briefly indicate how the funds will be spent. Indicate </w:t>
      </w:r>
      <w:r w:rsidR="00FF405E" w:rsidRPr="005471C5">
        <w:rPr>
          <w:rFonts w:ascii="Aptos" w:hAnsi="Aptos"/>
        </w:rPr>
        <w:t>all contributions to the proposed research</w:t>
      </w:r>
      <w:r w:rsidRPr="005471C5">
        <w:rPr>
          <w:rFonts w:ascii="Aptos" w:hAnsi="Aptos"/>
        </w:rPr>
        <w:t>. Refer to the ECCHR Fellowship 2025 Guidelines and Conditions (see BrightSpark website) for allowable budget items.</w:t>
      </w:r>
      <w:r w:rsidR="000976BE" w:rsidRPr="005471C5">
        <w:rPr>
          <w:rFonts w:ascii="Aptos" w:hAnsi="Aptos"/>
        </w:rPr>
        <w:t xml:space="preserve"> </w:t>
      </w:r>
      <w:r w:rsidRPr="005471C5">
        <w:rPr>
          <w:rFonts w:ascii="Aptos" w:hAnsi="Aptos"/>
        </w:rPr>
        <w:t>All amounts should be GST exclusive</w:t>
      </w:r>
      <w:r w:rsidR="00CA524C" w:rsidRPr="005471C5">
        <w:rPr>
          <w:rFonts w:ascii="Aptos" w:hAnsi="Aptos"/>
        </w:rPr>
        <w:t>.</w:t>
      </w:r>
    </w:p>
    <w:p w14:paraId="37D2D0A6" w14:textId="77777777" w:rsidR="00EE3E2E" w:rsidRPr="00CA524C" w:rsidRDefault="00EE3E2E" w:rsidP="00EE3E2E">
      <w:pPr>
        <w:autoSpaceDE w:val="0"/>
        <w:autoSpaceDN w:val="0"/>
        <w:spacing w:after="0" w:line="240" w:lineRule="auto"/>
        <w:rPr>
          <w:rFonts w:ascii="Aptos" w:hAnsi="Aptos"/>
          <w:b/>
          <w:bCs/>
        </w:rPr>
      </w:pPr>
    </w:p>
    <w:tbl>
      <w:tblPr>
        <w:tblStyle w:val="TableGrid"/>
        <w:tblW w:w="14317" w:type="dxa"/>
        <w:tblInd w:w="108" w:type="dxa"/>
        <w:tblLook w:val="04A0" w:firstRow="1" w:lastRow="0" w:firstColumn="1" w:lastColumn="0" w:noHBand="0" w:noVBand="1"/>
      </w:tblPr>
      <w:tblGrid>
        <w:gridCol w:w="3006"/>
        <w:gridCol w:w="2126"/>
        <w:gridCol w:w="2410"/>
        <w:gridCol w:w="2268"/>
        <w:gridCol w:w="2381"/>
        <w:gridCol w:w="2126"/>
      </w:tblGrid>
      <w:tr w:rsidR="00616546" w:rsidRPr="00CA524C" w14:paraId="37B7C10F" w14:textId="77777777" w:rsidTr="00CA524C">
        <w:tc>
          <w:tcPr>
            <w:tcW w:w="3006" w:type="dxa"/>
          </w:tcPr>
          <w:p w14:paraId="715FA630" w14:textId="60303230" w:rsidR="00616546" w:rsidRPr="00CA524C" w:rsidRDefault="00616546" w:rsidP="001D3AED">
            <w:pPr>
              <w:rPr>
                <w:rFonts w:ascii="Aptos" w:hAnsi="Aptos"/>
                <w:b/>
                <w:sz w:val="20"/>
                <w:szCs w:val="20"/>
              </w:rPr>
            </w:pPr>
            <w:r w:rsidRPr="00CA524C">
              <w:rPr>
                <w:rFonts w:ascii="Aptos" w:hAnsi="Aptos"/>
                <w:b/>
                <w:sz w:val="20"/>
                <w:szCs w:val="20"/>
              </w:rPr>
              <w:t>Item and Brief Description</w:t>
            </w:r>
          </w:p>
        </w:tc>
        <w:tc>
          <w:tcPr>
            <w:tcW w:w="2126" w:type="dxa"/>
            <w:shd w:val="clear" w:color="auto" w:fill="EAEFF2"/>
            <w:tcMar>
              <w:top w:w="55" w:type="dxa"/>
              <w:left w:w="70" w:type="dxa"/>
              <w:bottom w:w="55" w:type="dxa"/>
              <w:right w:w="70" w:type="dxa"/>
            </w:tcMar>
            <w:vAlign w:val="center"/>
          </w:tcPr>
          <w:p w14:paraId="7D77682F" w14:textId="3682F284" w:rsidR="00616546" w:rsidRPr="00CA524C" w:rsidRDefault="00616546" w:rsidP="00CA524C">
            <w:pPr>
              <w:rPr>
                <w:rFonts w:ascii="Aptos" w:hAnsi="Aptos"/>
                <w:b/>
                <w:sz w:val="20"/>
                <w:szCs w:val="20"/>
              </w:rPr>
            </w:pPr>
            <w:r w:rsidRPr="00CA524C">
              <w:rPr>
                <w:rFonts w:ascii="Aptos" w:hAnsi="Aptos"/>
                <w:b/>
                <w:sz w:val="20"/>
                <w:szCs w:val="20"/>
              </w:rPr>
              <w:t>Cost</w:t>
            </w:r>
          </w:p>
        </w:tc>
        <w:tc>
          <w:tcPr>
            <w:tcW w:w="2410" w:type="dxa"/>
            <w:shd w:val="clear" w:color="auto" w:fill="EAEFF2"/>
          </w:tcPr>
          <w:p w14:paraId="68E4D0E0" w14:textId="6895F1C9" w:rsidR="00616546" w:rsidRPr="00CA524C" w:rsidRDefault="00616546" w:rsidP="00CA524C">
            <w:pPr>
              <w:rPr>
                <w:rFonts w:ascii="Aptos" w:hAnsi="Aptos"/>
                <w:b/>
                <w:sz w:val="20"/>
                <w:szCs w:val="20"/>
              </w:rPr>
            </w:pPr>
            <w:r w:rsidRPr="00CA524C">
              <w:rPr>
                <w:rFonts w:ascii="Aptos" w:hAnsi="Aptos"/>
                <w:b/>
                <w:sz w:val="20"/>
                <w:szCs w:val="20"/>
              </w:rPr>
              <w:t>Fellowship Contribution</w:t>
            </w:r>
          </w:p>
        </w:tc>
        <w:tc>
          <w:tcPr>
            <w:tcW w:w="2268" w:type="dxa"/>
            <w:shd w:val="clear" w:color="auto" w:fill="EAEFF2"/>
          </w:tcPr>
          <w:p w14:paraId="2D2E20AE" w14:textId="4670E49D" w:rsidR="00616546" w:rsidRPr="00CA524C" w:rsidRDefault="00616546" w:rsidP="00CA524C">
            <w:pPr>
              <w:rPr>
                <w:rFonts w:ascii="Aptos" w:hAnsi="Aptos"/>
                <w:b/>
                <w:sz w:val="20"/>
                <w:szCs w:val="20"/>
              </w:rPr>
            </w:pPr>
            <w:r w:rsidRPr="00CA524C">
              <w:rPr>
                <w:rFonts w:ascii="Aptos" w:hAnsi="Aptos"/>
                <w:b/>
                <w:sz w:val="20"/>
                <w:szCs w:val="20"/>
              </w:rPr>
              <w:t>Other Sources Cash</w:t>
            </w:r>
          </w:p>
        </w:tc>
        <w:tc>
          <w:tcPr>
            <w:tcW w:w="2381" w:type="dxa"/>
            <w:shd w:val="clear" w:color="auto" w:fill="EAEFF2"/>
          </w:tcPr>
          <w:p w14:paraId="5DA87DFD" w14:textId="08681511" w:rsidR="00616546" w:rsidRPr="00CA524C" w:rsidRDefault="00616546" w:rsidP="00CA524C">
            <w:pPr>
              <w:rPr>
                <w:rFonts w:ascii="Aptos" w:hAnsi="Aptos"/>
                <w:b/>
                <w:sz w:val="20"/>
                <w:szCs w:val="20"/>
              </w:rPr>
            </w:pPr>
            <w:r w:rsidRPr="00CA524C">
              <w:rPr>
                <w:rFonts w:ascii="Aptos" w:hAnsi="Aptos"/>
                <w:b/>
                <w:sz w:val="20"/>
                <w:szCs w:val="20"/>
              </w:rPr>
              <w:t>Other Sources In-Kind</w:t>
            </w:r>
          </w:p>
        </w:tc>
        <w:tc>
          <w:tcPr>
            <w:tcW w:w="2126" w:type="dxa"/>
            <w:shd w:val="clear" w:color="auto" w:fill="EAEFF2"/>
            <w:tcMar>
              <w:top w:w="55" w:type="dxa"/>
              <w:left w:w="70" w:type="dxa"/>
              <w:bottom w:w="55" w:type="dxa"/>
              <w:right w:w="70" w:type="dxa"/>
            </w:tcMar>
            <w:vAlign w:val="center"/>
          </w:tcPr>
          <w:p w14:paraId="23F63764" w14:textId="7B26B3F1" w:rsidR="00616546" w:rsidRPr="00CA524C" w:rsidRDefault="00616546" w:rsidP="00CA524C">
            <w:pPr>
              <w:rPr>
                <w:rFonts w:ascii="Aptos" w:hAnsi="Aptos"/>
                <w:b/>
                <w:sz w:val="20"/>
                <w:szCs w:val="20"/>
              </w:rPr>
            </w:pPr>
            <w:r w:rsidRPr="00CA524C">
              <w:rPr>
                <w:rFonts w:ascii="Aptos" w:hAnsi="Aptos"/>
                <w:b/>
                <w:sz w:val="20"/>
                <w:szCs w:val="20"/>
              </w:rPr>
              <w:t>Total e</w:t>
            </w:r>
            <w:r w:rsidR="00C5684C" w:rsidRPr="00CA524C">
              <w:rPr>
                <w:rFonts w:ascii="Aptos" w:hAnsi="Aptos"/>
                <w:b/>
                <w:sz w:val="20"/>
                <w:szCs w:val="20"/>
              </w:rPr>
              <w:t>x</w:t>
            </w:r>
            <w:r w:rsidRPr="00CA524C">
              <w:rPr>
                <w:rFonts w:ascii="Aptos" w:hAnsi="Aptos"/>
                <w:b/>
                <w:sz w:val="20"/>
                <w:szCs w:val="20"/>
              </w:rPr>
              <w:t>cl. GST</w:t>
            </w:r>
          </w:p>
        </w:tc>
      </w:tr>
      <w:tr w:rsidR="00EE3E2E" w:rsidRPr="00CA524C" w14:paraId="5B8BAAE6" w14:textId="77777777" w:rsidTr="00CA524C">
        <w:tc>
          <w:tcPr>
            <w:tcW w:w="14317" w:type="dxa"/>
            <w:gridSpan w:val="6"/>
            <w:shd w:val="clear" w:color="auto" w:fill="244D54"/>
            <w:tcMar>
              <w:top w:w="80" w:type="dxa"/>
              <w:left w:w="120" w:type="dxa"/>
              <w:bottom w:w="80" w:type="dxa"/>
              <w:right w:w="120" w:type="dxa"/>
            </w:tcMar>
          </w:tcPr>
          <w:p w14:paraId="5A0DB954" w14:textId="65869B06" w:rsidR="00EE3E2E" w:rsidRPr="00CA524C" w:rsidRDefault="00C5684C" w:rsidP="00C039AA">
            <w:pPr>
              <w:rPr>
                <w:rFonts w:ascii="Aptos" w:hAnsi="Aptos"/>
                <w:sz w:val="20"/>
                <w:szCs w:val="20"/>
              </w:rPr>
            </w:pPr>
            <w:r w:rsidRPr="00CA524C">
              <w:rPr>
                <w:rFonts w:ascii="Aptos" w:hAnsi="Aptos"/>
                <w:b/>
                <w:color w:val="FFFFFF"/>
                <w:sz w:val="20"/>
                <w:szCs w:val="20"/>
              </w:rPr>
              <w:t>Year 1</w:t>
            </w:r>
          </w:p>
        </w:tc>
      </w:tr>
      <w:tr w:rsidR="00D01495" w:rsidRPr="00CA524C" w14:paraId="501D675D" w14:textId="77777777" w:rsidTr="00676D65">
        <w:tc>
          <w:tcPr>
            <w:tcW w:w="3006" w:type="dxa"/>
          </w:tcPr>
          <w:p w14:paraId="719AB7F5" w14:textId="554D00CD" w:rsidR="00D01495" w:rsidRPr="00CA524C" w:rsidRDefault="00D01495" w:rsidP="00D01495">
            <w:pPr>
              <w:rPr>
                <w:rFonts w:ascii="Aptos" w:hAnsi="Aptos"/>
                <w:bCs/>
                <w:i/>
                <w:iCs/>
                <w:sz w:val="20"/>
                <w:szCs w:val="20"/>
              </w:rPr>
            </w:pPr>
            <w:r w:rsidRPr="00CA524C">
              <w:rPr>
                <w:rFonts w:ascii="Aptos" w:hAnsi="Aptos"/>
                <w:bCs/>
                <w:i/>
                <w:iCs/>
                <w:sz w:val="20"/>
                <w:szCs w:val="20"/>
              </w:rPr>
              <w:t>i.e. Year 1 salary at X FTE</w:t>
            </w:r>
          </w:p>
        </w:tc>
        <w:tc>
          <w:tcPr>
            <w:tcW w:w="2126" w:type="dxa"/>
            <w:shd w:val="clear" w:color="auto" w:fill="EAEFF2"/>
            <w:tcMar>
              <w:top w:w="55" w:type="dxa"/>
              <w:left w:w="70" w:type="dxa"/>
              <w:bottom w:w="55" w:type="dxa"/>
              <w:right w:w="70" w:type="dxa"/>
            </w:tcMar>
            <w:vAlign w:val="center"/>
          </w:tcPr>
          <w:sdt>
            <w:sdtPr>
              <w:alias w:val="Year 1 Fellowship Contribution"/>
              <w:tag w:val="Year 1 Fellowship Contribution"/>
              <w:id w:val="-1575735735"/>
              <w:placeholder>
                <w:docPart w:val="9F30F5B8C1024520BB6A1C2DC0DBA249"/>
              </w:placeholder>
            </w:sdtPr>
            <w:sdtEndPr/>
            <w:sdtContent>
              <w:p w14:paraId="57903846" w14:textId="3D241663" w:rsidR="00D01495" w:rsidRPr="00CA524C" w:rsidRDefault="00D01495" w:rsidP="00D01495">
                <w:pPr>
                  <w:rPr>
                    <w:rFonts w:ascii="Aptos" w:hAnsi="Aptos"/>
                    <w:b/>
                    <w:sz w:val="20"/>
                    <w:szCs w:val="20"/>
                  </w:rPr>
                </w:pPr>
                <w:r>
                  <w:t>$</w:t>
                </w:r>
              </w:p>
            </w:sdtContent>
          </w:sdt>
        </w:tc>
        <w:tc>
          <w:tcPr>
            <w:tcW w:w="2410" w:type="dxa"/>
            <w:shd w:val="clear" w:color="auto" w:fill="EAEFF2"/>
            <w:vAlign w:val="center"/>
          </w:tcPr>
          <w:sdt>
            <w:sdtPr>
              <w:alias w:val="Year 1 Fellowship Contribution"/>
              <w:tag w:val="Year 1 Fellowship Contribution"/>
              <w:id w:val="872343050"/>
              <w:placeholder>
                <w:docPart w:val="7FA22EDD09DB4666AA42081530C1B48B"/>
              </w:placeholder>
            </w:sdtPr>
            <w:sdtEndPr/>
            <w:sdtContent>
              <w:p w14:paraId="52CBC273" w14:textId="3C2B165F" w:rsidR="00D01495" w:rsidRPr="00CA524C" w:rsidRDefault="00D01495" w:rsidP="00D01495">
                <w:pPr>
                  <w:rPr>
                    <w:rFonts w:ascii="Aptos" w:hAnsi="Aptos"/>
                    <w:sz w:val="20"/>
                    <w:szCs w:val="20"/>
                  </w:rPr>
                </w:pPr>
                <w:r>
                  <w:t>$</w:t>
                </w:r>
              </w:p>
            </w:sdtContent>
          </w:sdt>
        </w:tc>
        <w:tc>
          <w:tcPr>
            <w:tcW w:w="2268" w:type="dxa"/>
            <w:shd w:val="clear" w:color="auto" w:fill="EAEFF2"/>
            <w:vAlign w:val="center"/>
          </w:tcPr>
          <w:sdt>
            <w:sdtPr>
              <w:alias w:val="Year 1 Other Sources Cash"/>
              <w:tag w:val="Year 1 Other Sources Cash"/>
              <w:id w:val="-2009200049"/>
              <w:placeholder>
                <w:docPart w:val="C436AC0F3DD94F279F061DFAEA867B73"/>
              </w:placeholder>
            </w:sdtPr>
            <w:sdtEndPr/>
            <w:sdtContent>
              <w:p w14:paraId="6DEF9AA1" w14:textId="447485DF" w:rsidR="00D01495" w:rsidRPr="00CA524C" w:rsidRDefault="00D01495" w:rsidP="00D01495">
                <w:pPr>
                  <w:rPr>
                    <w:rFonts w:ascii="Aptos" w:hAnsi="Aptos"/>
                    <w:sz w:val="20"/>
                    <w:szCs w:val="20"/>
                  </w:rPr>
                </w:pPr>
                <w:r>
                  <w:t>$</w:t>
                </w:r>
              </w:p>
            </w:sdtContent>
          </w:sdt>
        </w:tc>
        <w:tc>
          <w:tcPr>
            <w:tcW w:w="2381" w:type="dxa"/>
            <w:shd w:val="clear" w:color="auto" w:fill="EAEFF2"/>
            <w:vAlign w:val="center"/>
          </w:tcPr>
          <w:sdt>
            <w:sdtPr>
              <w:alias w:val="Year 1 Other Sources In-Kind"/>
              <w:tag w:val="Year 1 Other Sources In-Kind"/>
              <w:id w:val="2031374461"/>
              <w:placeholder>
                <w:docPart w:val="3330D98EE5CC422EAAF9CA299C4697ED"/>
              </w:placeholder>
            </w:sdtPr>
            <w:sdtEndPr/>
            <w:sdtContent>
              <w:p w14:paraId="1C0BFF10" w14:textId="6B9BF747" w:rsidR="00D01495" w:rsidRPr="00CA524C" w:rsidRDefault="00D01495" w:rsidP="00D01495">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1 Total excl. GST"/>
              <w:tag w:val="Year 1 Total excl. GST"/>
              <w:id w:val="-761218745"/>
              <w:placeholder>
                <w:docPart w:val="5E2D111CA41844769254089CAE4A5C12"/>
              </w:placeholder>
            </w:sdtPr>
            <w:sdtEndPr/>
            <w:sdtContent>
              <w:p w14:paraId="1344C3EF" w14:textId="6C0736ED" w:rsidR="00D01495" w:rsidRPr="00CA524C" w:rsidRDefault="00D01495" w:rsidP="00D01495">
                <w:pPr>
                  <w:rPr>
                    <w:rFonts w:ascii="Aptos" w:hAnsi="Aptos"/>
                    <w:sz w:val="20"/>
                    <w:szCs w:val="20"/>
                  </w:rPr>
                </w:pPr>
                <w:r>
                  <w:t>$</w:t>
                </w:r>
              </w:p>
            </w:sdtContent>
          </w:sdt>
        </w:tc>
      </w:tr>
      <w:tr w:rsidR="00D01495" w:rsidRPr="00CA524C" w14:paraId="7EB31F06" w14:textId="77777777" w:rsidTr="00CC0853">
        <w:tc>
          <w:tcPr>
            <w:tcW w:w="3006" w:type="dxa"/>
          </w:tcPr>
          <w:p w14:paraId="5E89A8BC" w14:textId="63B500E7" w:rsidR="00D01495" w:rsidRPr="00CA524C" w:rsidRDefault="00D01495" w:rsidP="00D01495">
            <w:pPr>
              <w:rPr>
                <w:rFonts w:ascii="Aptos" w:hAnsi="Aptos"/>
                <w:bCs/>
                <w:i/>
                <w:iCs/>
                <w:sz w:val="20"/>
                <w:szCs w:val="20"/>
              </w:rPr>
            </w:pPr>
            <w:r w:rsidRPr="00CA524C">
              <w:rPr>
                <w:rFonts w:ascii="Aptos" w:hAnsi="Aptos"/>
                <w:bCs/>
                <w:i/>
                <w:iCs/>
                <w:sz w:val="20"/>
                <w:szCs w:val="20"/>
              </w:rPr>
              <w:t>Add rows as needed</w:t>
            </w:r>
          </w:p>
        </w:tc>
        <w:tc>
          <w:tcPr>
            <w:tcW w:w="2126" w:type="dxa"/>
            <w:shd w:val="clear" w:color="auto" w:fill="EAEFF2"/>
            <w:tcMar>
              <w:top w:w="55" w:type="dxa"/>
              <w:left w:w="70" w:type="dxa"/>
              <w:bottom w:w="55" w:type="dxa"/>
              <w:right w:w="70" w:type="dxa"/>
            </w:tcMar>
            <w:vAlign w:val="center"/>
          </w:tcPr>
          <w:sdt>
            <w:sdtPr>
              <w:alias w:val="Year 1 Fellowship Contribution"/>
              <w:tag w:val="Year 1 Fellowship Contribution"/>
              <w:id w:val="-1866749073"/>
              <w:placeholder>
                <w:docPart w:val="0406437CB0444C298136E6875CF63A28"/>
              </w:placeholder>
            </w:sdtPr>
            <w:sdtEndPr/>
            <w:sdtContent>
              <w:p w14:paraId="621B18D9" w14:textId="76F8F1A5" w:rsidR="00D01495" w:rsidRPr="00CA524C" w:rsidRDefault="00D01495" w:rsidP="00D01495">
                <w:pPr>
                  <w:rPr>
                    <w:rFonts w:ascii="Aptos" w:hAnsi="Aptos"/>
                    <w:b/>
                    <w:sz w:val="20"/>
                    <w:szCs w:val="20"/>
                  </w:rPr>
                </w:pPr>
                <w:r>
                  <w:t>$</w:t>
                </w:r>
              </w:p>
            </w:sdtContent>
          </w:sdt>
        </w:tc>
        <w:tc>
          <w:tcPr>
            <w:tcW w:w="2410" w:type="dxa"/>
            <w:shd w:val="clear" w:color="auto" w:fill="EAEFF2"/>
            <w:vAlign w:val="center"/>
          </w:tcPr>
          <w:sdt>
            <w:sdtPr>
              <w:alias w:val="Year 1 Fellowship Contribution"/>
              <w:tag w:val="Year 1 Fellowship Contribution"/>
              <w:id w:val="-360820582"/>
              <w:placeholder>
                <w:docPart w:val="FE0A260E2FB84FE9894EF80EFD5FE38F"/>
              </w:placeholder>
            </w:sdtPr>
            <w:sdtEndPr/>
            <w:sdtContent>
              <w:p w14:paraId="449533E5" w14:textId="0E33C223" w:rsidR="00D01495" w:rsidRPr="00CA524C" w:rsidRDefault="00D01495" w:rsidP="00D01495">
                <w:pPr>
                  <w:rPr>
                    <w:rFonts w:ascii="Aptos" w:hAnsi="Aptos"/>
                    <w:sz w:val="20"/>
                    <w:szCs w:val="20"/>
                  </w:rPr>
                </w:pPr>
                <w:r>
                  <w:t>$</w:t>
                </w:r>
              </w:p>
            </w:sdtContent>
          </w:sdt>
        </w:tc>
        <w:tc>
          <w:tcPr>
            <w:tcW w:w="2268" w:type="dxa"/>
            <w:shd w:val="clear" w:color="auto" w:fill="EAEFF2"/>
            <w:vAlign w:val="center"/>
          </w:tcPr>
          <w:sdt>
            <w:sdtPr>
              <w:alias w:val="Year 1 Other Sources Cash"/>
              <w:tag w:val="Year 1 Other Sources Cash"/>
              <w:id w:val="-1592770212"/>
              <w:placeholder>
                <w:docPart w:val="1C4DF94A0FB4416D9A48F3F92C9FF489"/>
              </w:placeholder>
            </w:sdtPr>
            <w:sdtEndPr/>
            <w:sdtContent>
              <w:p w14:paraId="2AF4A3B9" w14:textId="5C3FA181" w:rsidR="00D01495" w:rsidRPr="00CA524C" w:rsidRDefault="00D01495" w:rsidP="00D01495">
                <w:pPr>
                  <w:rPr>
                    <w:rFonts w:ascii="Aptos" w:hAnsi="Aptos"/>
                    <w:sz w:val="20"/>
                    <w:szCs w:val="20"/>
                  </w:rPr>
                </w:pPr>
                <w:r>
                  <w:t>$</w:t>
                </w:r>
              </w:p>
            </w:sdtContent>
          </w:sdt>
        </w:tc>
        <w:tc>
          <w:tcPr>
            <w:tcW w:w="2381" w:type="dxa"/>
            <w:shd w:val="clear" w:color="auto" w:fill="EAEFF2"/>
            <w:vAlign w:val="center"/>
          </w:tcPr>
          <w:sdt>
            <w:sdtPr>
              <w:alias w:val="Year 1 Other Sources In-Kind"/>
              <w:tag w:val="Year 1 Other Sources In-Kind"/>
              <w:id w:val="547412328"/>
              <w:placeholder>
                <w:docPart w:val="F7958603339C4BCC9CF5E4A9CD733831"/>
              </w:placeholder>
            </w:sdtPr>
            <w:sdtEndPr/>
            <w:sdtContent>
              <w:p w14:paraId="0639A748" w14:textId="6409AFCF" w:rsidR="00D01495" w:rsidRPr="00CA524C" w:rsidRDefault="00D01495" w:rsidP="00D01495">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1 Total excl. GST"/>
              <w:tag w:val="Year 1 Total excl. GST"/>
              <w:id w:val="877285202"/>
              <w:placeholder>
                <w:docPart w:val="91A9462FA0BB4CCA91E10B45D122B4F2"/>
              </w:placeholder>
            </w:sdtPr>
            <w:sdtEndPr/>
            <w:sdtContent>
              <w:p w14:paraId="6CD33C09" w14:textId="2083814E" w:rsidR="00D01495" w:rsidRPr="00CA524C" w:rsidRDefault="00D01495" w:rsidP="00D01495">
                <w:pPr>
                  <w:rPr>
                    <w:rFonts w:ascii="Aptos" w:hAnsi="Aptos"/>
                    <w:sz w:val="20"/>
                    <w:szCs w:val="20"/>
                  </w:rPr>
                </w:pPr>
                <w:r>
                  <w:t>$</w:t>
                </w:r>
              </w:p>
            </w:sdtContent>
          </w:sdt>
        </w:tc>
      </w:tr>
      <w:tr w:rsidR="00D01495" w:rsidRPr="00CA524C" w14:paraId="4ABB5EF7" w14:textId="77777777" w:rsidTr="000E4480">
        <w:tc>
          <w:tcPr>
            <w:tcW w:w="3006" w:type="dxa"/>
          </w:tcPr>
          <w:p w14:paraId="576C48F9" w14:textId="117D7712" w:rsidR="00D01495" w:rsidRPr="00CA524C" w:rsidRDefault="00D01495" w:rsidP="00D01495">
            <w:pPr>
              <w:jc w:val="right"/>
              <w:rPr>
                <w:rFonts w:ascii="Aptos" w:hAnsi="Aptos"/>
                <w:b/>
                <w:sz w:val="20"/>
                <w:szCs w:val="20"/>
              </w:rPr>
            </w:pPr>
            <w:r w:rsidRPr="00CA524C">
              <w:rPr>
                <w:rFonts w:ascii="Aptos" w:hAnsi="Aptos"/>
                <w:b/>
                <w:sz w:val="20"/>
                <w:szCs w:val="20"/>
              </w:rPr>
              <w:t>Year 1 Total</w:t>
            </w:r>
          </w:p>
        </w:tc>
        <w:tc>
          <w:tcPr>
            <w:tcW w:w="2126" w:type="dxa"/>
            <w:shd w:val="clear" w:color="auto" w:fill="EAEFF2"/>
            <w:tcMar>
              <w:top w:w="55" w:type="dxa"/>
              <w:left w:w="70" w:type="dxa"/>
              <w:bottom w:w="55" w:type="dxa"/>
              <w:right w:w="70" w:type="dxa"/>
            </w:tcMar>
            <w:vAlign w:val="center"/>
          </w:tcPr>
          <w:sdt>
            <w:sdtPr>
              <w:alias w:val="Year 1 Cost Total"/>
              <w:tag w:val="Year 1 Cost Total"/>
              <w:id w:val="-2107955261"/>
              <w:placeholder>
                <w:docPart w:val="FFB6EDBDACE0451F8BB41372997FBEB1"/>
              </w:placeholder>
            </w:sdtPr>
            <w:sdtEndPr/>
            <w:sdtContent>
              <w:p w14:paraId="70386866" w14:textId="63F18AA0" w:rsidR="00D01495" w:rsidRPr="00CA524C" w:rsidRDefault="00D01495" w:rsidP="00D01495">
                <w:pPr>
                  <w:rPr>
                    <w:rFonts w:ascii="Aptos" w:hAnsi="Aptos"/>
                    <w:b/>
                    <w:sz w:val="20"/>
                    <w:szCs w:val="20"/>
                  </w:rPr>
                </w:pPr>
                <w:r>
                  <w:t>$</w:t>
                </w:r>
              </w:p>
            </w:sdtContent>
          </w:sdt>
        </w:tc>
        <w:tc>
          <w:tcPr>
            <w:tcW w:w="2410" w:type="dxa"/>
            <w:shd w:val="clear" w:color="auto" w:fill="EAEFF2"/>
            <w:vAlign w:val="center"/>
          </w:tcPr>
          <w:sdt>
            <w:sdtPr>
              <w:alias w:val="Year 1 Fellowship Contribution Total"/>
              <w:tag w:val="Year 1 Fellowship Contribution Total"/>
              <w:id w:val="-1859731523"/>
              <w:placeholder>
                <w:docPart w:val="BF22437A03AE42AAAF1926BDB7C72A6F"/>
              </w:placeholder>
            </w:sdtPr>
            <w:sdtEndPr/>
            <w:sdtContent>
              <w:p w14:paraId="3F09F921" w14:textId="7F96A9CA" w:rsidR="00D01495" w:rsidRPr="00CA524C" w:rsidRDefault="00D01495" w:rsidP="00D01495">
                <w:pPr>
                  <w:rPr>
                    <w:rFonts w:ascii="Aptos" w:hAnsi="Aptos"/>
                    <w:sz w:val="20"/>
                    <w:szCs w:val="20"/>
                  </w:rPr>
                </w:pPr>
                <w:r>
                  <w:t>$</w:t>
                </w:r>
              </w:p>
            </w:sdtContent>
          </w:sdt>
        </w:tc>
        <w:tc>
          <w:tcPr>
            <w:tcW w:w="2268" w:type="dxa"/>
            <w:shd w:val="clear" w:color="auto" w:fill="EAEFF2"/>
            <w:vAlign w:val="center"/>
          </w:tcPr>
          <w:sdt>
            <w:sdtPr>
              <w:alias w:val="Year 1 Other Sources Cash Total"/>
              <w:tag w:val="Year 1 Other Sources Cash Total"/>
              <w:id w:val="1002549976"/>
              <w:placeholder>
                <w:docPart w:val="4376549AD6DD44C4A4700491F5543C08"/>
              </w:placeholder>
            </w:sdtPr>
            <w:sdtEndPr/>
            <w:sdtContent>
              <w:p w14:paraId="7CA74C5D" w14:textId="3E564B45" w:rsidR="00D01495" w:rsidRPr="00CA524C" w:rsidRDefault="00D01495" w:rsidP="00D01495">
                <w:pPr>
                  <w:rPr>
                    <w:rFonts w:ascii="Aptos" w:hAnsi="Aptos"/>
                    <w:sz w:val="20"/>
                    <w:szCs w:val="20"/>
                  </w:rPr>
                </w:pPr>
                <w:r>
                  <w:t>$</w:t>
                </w:r>
              </w:p>
            </w:sdtContent>
          </w:sdt>
        </w:tc>
        <w:tc>
          <w:tcPr>
            <w:tcW w:w="2381" w:type="dxa"/>
            <w:shd w:val="clear" w:color="auto" w:fill="EAEFF2"/>
            <w:vAlign w:val="center"/>
          </w:tcPr>
          <w:sdt>
            <w:sdtPr>
              <w:alias w:val="Year 1 Other Sources In-Kind Total"/>
              <w:tag w:val="Year 1 Other Sources In-Kind Total"/>
              <w:id w:val="1374819899"/>
              <w:placeholder>
                <w:docPart w:val="551F0190171343DD8EE1E32E778C72B9"/>
              </w:placeholder>
            </w:sdtPr>
            <w:sdtEndPr/>
            <w:sdtContent>
              <w:p w14:paraId="392982C6" w14:textId="1311363D" w:rsidR="00D01495" w:rsidRPr="00CA524C" w:rsidRDefault="00D01495" w:rsidP="00D01495">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1 Total excl. GST"/>
              <w:tag w:val="Year 1 Total excl. GST"/>
              <w:id w:val="-1578443075"/>
              <w:placeholder>
                <w:docPart w:val="912634B92A254F32808F786CFE2D37B2"/>
              </w:placeholder>
            </w:sdtPr>
            <w:sdtEndPr/>
            <w:sdtContent>
              <w:p w14:paraId="088AAA7E" w14:textId="32721718" w:rsidR="00D01495" w:rsidRPr="00CA524C" w:rsidRDefault="00D01495" w:rsidP="00D01495">
                <w:pPr>
                  <w:rPr>
                    <w:rFonts w:ascii="Aptos" w:hAnsi="Aptos"/>
                    <w:sz w:val="20"/>
                    <w:szCs w:val="20"/>
                  </w:rPr>
                </w:pPr>
                <w:r>
                  <w:t>$</w:t>
                </w:r>
              </w:p>
            </w:sdtContent>
          </w:sdt>
        </w:tc>
      </w:tr>
      <w:tr w:rsidR="00EE35F7" w:rsidRPr="00CA524C" w14:paraId="27895FB8" w14:textId="77777777" w:rsidTr="00CA524C">
        <w:tc>
          <w:tcPr>
            <w:tcW w:w="14317" w:type="dxa"/>
            <w:gridSpan w:val="6"/>
            <w:shd w:val="clear" w:color="auto" w:fill="244D54"/>
            <w:tcMar>
              <w:top w:w="80" w:type="dxa"/>
              <w:left w:w="120" w:type="dxa"/>
              <w:bottom w:w="80" w:type="dxa"/>
              <w:right w:w="120" w:type="dxa"/>
            </w:tcMar>
          </w:tcPr>
          <w:p w14:paraId="11DB5CF2" w14:textId="3060EE55" w:rsidR="00EE35F7" w:rsidRPr="00CA524C" w:rsidRDefault="00EE35F7" w:rsidP="00EE35F7">
            <w:pPr>
              <w:rPr>
                <w:rFonts w:ascii="Aptos" w:hAnsi="Aptos"/>
                <w:sz w:val="20"/>
                <w:szCs w:val="20"/>
              </w:rPr>
            </w:pPr>
            <w:r w:rsidRPr="00CA524C">
              <w:rPr>
                <w:rFonts w:ascii="Aptos" w:hAnsi="Aptos"/>
                <w:b/>
                <w:color w:val="FFFFFF"/>
                <w:sz w:val="20"/>
                <w:szCs w:val="20"/>
              </w:rPr>
              <w:t>Year 2</w:t>
            </w:r>
          </w:p>
        </w:tc>
      </w:tr>
      <w:tr w:rsidR="00950637" w:rsidRPr="00CA524C" w14:paraId="326DEB4F" w14:textId="77777777" w:rsidTr="00315331">
        <w:tc>
          <w:tcPr>
            <w:tcW w:w="3006" w:type="dxa"/>
          </w:tcPr>
          <w:p w14:paraId="5C29EB56" w14:textId="080C7F55" w:rsidR="00950637" w:rsidRPr="00CA524C" w:rsidRDefault="00950637" w:rsidP="00950637">
            <w:pPr>
              <w:rPr>
                <w:rFonts w:ascii="Aptos" w:hAnsi="Aptos"/>
                <w:b/>
                <w:sz w:val="20"/>
                <w:szCs w:val="20"/>
              </w:rPr>
            </w:pPr>
            <w:r w:rsidRPr="00CA524C">
              <w:rPr>
                <w:rFonts w:ascii="Aptos" w:hAnsi="Aptos"/>
                <w:bCs/>
                <w:i/>
                <w:iCs/>
                <w:sz w:val="20"/>
                <w:szCs w:val="20"/>
              </w:rPr>
              <w:t xml:space="preserve">i.e. Year </w:t>
            </w:r>
            <w:r>
              <w:rPr>
                <w:rFonts w:ascii="Aptos" w:hAnsi="Aptos"/>
                <w:bCs/>
                <w:i/>
                <w:iCs/>
                <w:sz w:val="20"/>
                <w:szCs w:val="20"/>
              </w:rPr>
              <w:t>2</w:t>
            </w:r>
            <w:r w:rsidRPr="00CA524C">
              <w:rPr>
                <w:rFonts w:ascii="Aptos" w:hAnsi="Aptos"/>
                <w:bCs/>
                <w:i/>
                <w:iCs/>
                <w:sz w:val="20"/>
                <w:szCs w:val="20"/>
              </w:rPr>
              <w:t xml:space="preserve"> salary at X FTE</w:t>
            </w:r>
          </w:p>
        </w:tc>
        <w:tc>
          <w:tcPr>
            <w:tcW w:w="2126" w:type="dxa"/>
            <w:shd w:val="clear" w:color="auto" w:fill="EAEFF2"/>
            <w:tcMar>
              <w:top w:w="55" w:type="dxa"/>
              <w:left w:w="70" w:type="dxa"/>
              <w:bottom w:w="55" w:type="dxa"/>
              <w:right w:w="70" w:type="dxa"/>
            </w:tcMar>
            <w:vAlign w:val="center"/>
          </w:tcPr>
          <w:sdt>
            <w:sdtPr>
              <w:alias w:val="Year 2 Fellowship Contribution"/>
              <w:tag w:val="Year 2 Fellowship Contribution"/>
              <w:id w:val="-2077348974"/>
              <w:placeholder>
                <w:docPart w:val="17F1838AFF174263892DB65B3D0A7DEE"/>
              </w:placeholder>
            </w:sdtPr>
            <w:sdtEndPr/>
            <w:sdtContent>
              <w:p w14:paraId="4F3625BF" w14:textId="0A9149CE"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Year 2 Fellowship Contribution"/>
              <w:tag w:val="Year 2 Fellowship Contribution"/>
              <w:id w:val="-703170036"/>
              <w:placeholder>
                <w:docPart w:val="D887D46B4DF84FC19012C14570514A04"/>
              </w:placeholder>
            </w:sdtPr>
            <w:sdtEndPr/>
            <w:sdtContent>
              <w:p w14:paraId="6B52F29E" w14:textId="6DA88AC3"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Year 2 Other Sources Cash"/>
              <w:tag w:val="Year 2 Other Sources Cash"/>
              <w:id w:val="-2119440876"/>
              <w:placeholder>
                <w:docPart w:val="1FF063C3A7784A2C9AA11FB9B37BCE59"/>
              </w:placeholder>
            </w:sdtPr>
            <w:sdtEndPr/>
            <w:sdtContent>
              <w:p w14:paraId="68327641" w14:textId="7F3F8A3F"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Year 2 Other Sources In-Kind"/>
              <w:tag w:val="Year 2 Other Sources In-Kind"/>
              <w:id w:val="-377635347"/>
              <w:placeholder>
                <w:docPart w:val="CDB2EAB7F1F346BC890C71FA1AF9E9D5"/>
              </w:placeholder>
            </w:sdtPr>
            <w:sdtEndPr/>
            <w:sdtContent>
              <w:p w14:paraId="72EF9A50" w14:textId="181325EF" w:rsidR="00950637" w:rsidRPr="00CA524C" w:rsidRDefault="00950637" w:rsidP="00950637">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2 Total excl. GST"/>
              <w:tag w:val="Year 2 Total excl. GST"/>
              <w:id w:val="-2009823622"/>
              <w:placeholder>
                <w:docPart w:val="D2A7F230B1A2456985A759997A31DC5D"/>
              </w:placeholder>
            </w:sdtPr>
            <w:sdtEndPr/>
            <w:sdtContent>
              <w:p w14:paraId="6CFFF52F" w14:textId="64C89DD4" w:rsidR="00950637" w:rsidRPr="00CA524C" w:rsidRDefault="00950637" w:rsidP="00950637">
                <w:pPr>
                  <w:rPr>
                    <w:rFonts w:ascii="Aptos" w:hAnsi="Aptos"/>
                    <w:sz w:val="20"/>
                    <w:szCs w:val="20"/>
                  </w:rPr>
                </w:pPr>
                <w:r>
                  <w:t>$</w:t>
                </w:r>
              </w:p>
            </w:sdtContent>
          </w:sdt>
        </w:tc>
      </w:tr>
      <w:tr w:rsidR="00950637" w:rsidRPr="00CA524C" w14:paraId="6F1DB065" w14:textId="77777777" w:rsidTr="00315331">
        <w:tc>
          <w:tcPr>
            <w:tcW w:w="3006" w:type="dxa"/>
          </w:tcPr>
          <w:p w14:paraId="3DE90A72" w14:textId="46CF2DEF" w:rsidR="00950637" w:rsidRPr="00CA524C" w:rsidRDefault="00950637" w:rsidP="00950637">
            <w:pPr>
              <w:rPr>
                <w:rFonts w:ascii="Aptos" w:hAnsi="Aptos"/>
                <w:b/>
                <w:sz w:val="20"/>
                <w:szCs w:val="20"/>
              </w:rPr>
            </w:pPr>
            <w:r w:rsidRPr="00CA524C">
              <w:rPr>
                <w:rFonts w:ascii="Aptos" w:hAnsi="Aptos"/>
                <w:bCs/>
                <w:i/>
                <w:iCs/>
                <w:sz w:val="20"/>
                <w:szCs w:val="20"/>
              </w:rPr>
              <w:t>Add rows as needed</w:t>
            </w:r>
          </w:p>
        </w:tc>
        <w:tc>
          <w:tcPr>
            <w:tcW w:w="2126" w:type="dxa"/>
            <w:shd w:val="clear" w:color="auto" w:fill="EAEFF2"/>
            <w:tcMar>
              <w:top w:w="55" w:type="dxa"/>
              <w:left w:w="70" w:type="dxa"/>
              <w:bottom w:w="55" w:type="dxa"/>
              <w:right w:w="70" w:type="dxa"/>
            </w:tcMar>
            <w:vAlign w:val="center"/>
          </w:tcPr>
          <w:sdt>
            <w:sdtPr>
              <w:alias w:val="Year 2 Fellowship Contribution"/>
              <w:tag w:val="Year 2 Fellowship Contribution"/>
              <w:id w:val="1418134247"/>
              <w:placeholder>
                <w:docPart w:val="11E5163EC9E146248062F81AAC73F11E"/>
              </w:placeholder>
            </w:sdtPr>
            <w:sdtEndPr/>
            <w:sdtContent>
              <w:p w14:paraId="30427B9A" w14:textId="285C801D"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Year 2 Fellowship Contribution"/>
              <w:tag w:val="Year 2 Fellowship Contribution"/>
              <w:id w:val="-1389184991"/>
              <w:placeholder>
                <w:docPart w:val="99322747583C4FC082E18234D23BA146"/>
              </w:placeholder>
            </w:sdtPr>
            <w:sdtEndPr/>
            <w:sdtContent>
              <w:p w14:paraId="018C81AA" w14:textId="6F49A819"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Year 2 Other Sources Cash"/>
              <w:tag w:val="Year 2 Other Sources Cash"/>
              <w:id w:val="1049578722"/>
              <w:placeholder>
                <w:docPart w:val="2D3AA9B21B074918893C1966CF2128B3"/>
              </w:placeholder>
            </w:sdtPr>
            <w:sdtEndPr/>
            <w:sdtContent>
              <w:p w14:paraId="06570B83" w14:textId="79BC0DC3"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Year 2 Other Sources In-Kind"/>
              <w:tag w:val="Year 2 Other Sources In-Kind"/>
              <w:id w:val="-507676799"/>
              <w:placeholder>
                <w:docPart w:val="AFBB65D513A44E4AAE194D7802751565"/>
              </w:placeholder>
            </w:sdtPr>
            <w:sdtEndPr/>
            <w:sdtContent>
              <w:p w14:paraId="54614F45" w14:textId="05FE087F" w:rsidR="00950637" w:rsidRPr="00CA524C" w:rsidRDefault="00950637" w:rsidP="00950637">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2 Total excl. GST"/>
              <w:tag w:val="Year 2 Total excl. GST"/>
              <w:id w:val="-400212514"/>
              <w:placeholder>
                <w:docPart w:val="390B0043B9CA478789E67C36D5E6C1A6"/>
              </w:placeholder>
            </w:sdtPr>
            <w:sdtEndPr/>
            <w:sdtContent>
              <w:p w14:paraId="342AF59F" w14:textId="54840DC9" w:rsidR="00950637" w:rsidRPr="00CA524C" w:rsidRDefault="00950637" w:rsidP="00950637">
                <w:pPr>
                  <w:rPr>
                    <w:rFonts w:ascii="Aptos" w:hAnsi="Aptos"/>
                    <w:sz w:val="20"/>
                    <w:szCs w:val="20"/>
                  </w:rPr>
                </w:pPr>
                <w:r>
                  <w:t>$</w:t>
                </w:r>
              </w:p>
            </w:sdtContent>
          </w:sdt>
        </w:tc>
      </w:tr>
      <w:tr w:rsidR="00950637" w:rsidRPr="00CA524C" w14:paraId="3185C202" w14:textId="77777777" w:rsidTr="00315331">
        <w:tc>
          <w:tcPr>
            <w:tcW w:w="3006" w:type="dxa"/>
          </w:tcPr>
          <w:p w14:paraId="61051883" w14:textId="0D9DCDB7" w:rsidR="00950637" w:rsidRPr="00CA524C" w:rsidRDefault="00950637" w:rsidP="00950637">
            <w:pPr>
              <w:jc w:val="right"/>
              <w:rPr>
                <w:rFonts w:ascii="Aptos" w:hAnsi="Aptos"/>
                <w:b/>
                <w:sz w:val="20"/>
                <w:szCs w:val="20"/>
              </w:rPr>
            </w:pPr>
            <w:r w:rsidRPr="00CA524C">
              <w:rPr>
                <w:rFonts w:ascii="Aptos" w:hAnsi="Aptos"/>
                <w:b/>
                <w:sz w:val="20"/>
                <w:szCs w:val="20"/>
              </w:rPr>
              <w:t>Year 2 Total</w:t>
            </w:r>
          </w:p>
        </w:tc>
        <w:tc>
          <w:tcPr>
            <w:tcW w:w="2126" w:type="dxa"/>
            <w:shd w:val="clear" w:color="auto" w:fill="EAEFF2"/>
            <w:tcMar>
              <w:top w:w="55" w:type="dxa"/>
              <w:left w:w="70" w:type="dxa"/>
              <w:bottom w:w="55" w:type="dxa"/>
              <w:right w:w="70" w:type="dxa"/>
            </w:tcMar>
            <w:vAlign w:val="center"/>
          </w:tcPr>
          <w:sdt>
            <w:sdtPr>
              <w:alias w:val="Year 2 Cost Total"/>
              <w:tag w:val="Year 2 Cost Total"/>
              <w:id w:val="-960484654"/>
              <w:placeholder>
                <w:docPart w:val="A62DF5EE6376496B865B7724F5CC76C6"/>
              </w:placeholder>
            </w:sdtPr>
            <w:sdtEndPr/>
            <w:sdtContent>
              <w:p w14:paraId="1B8A4351" w14:textId="24F61137"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Year 2 Fellowship Contribution Total"/>
              <w:tag w:val="Year 2 Fellowship Contribution Total"/>
              <w:id w:val="-14316258"/>
              <w:placeholder>
                <w:docPart w:val="24536B1C323E4E2B836AA5DB2D504F53"/>
              </w:placeholder>
            </w:sdtPr>
            <w:sdtEndPr/>
            <w:sdtContent>
              <w:p w14:paraId="22453938" w14:textId="30CF25BB"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Year 2 Other Sources Cash Total"/>
              <w:tag w:val="Year 2 Other Sources Cash Total"/>
              <w:id w:val="223112143"/>
              <w:placeholder>
                <w:docPart w:val="AA7428E55D1D4BBB829352DC7C9F6DF5"/>
              </w:placeholder>
            </w:sdtPr>
            <w:sdtEndPr/>
            <w:sdtContent>
              <w:p w14:paraId="54B0D510" w14:textId="11F96B2F"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Year 2 Other Sources In-Kind Total"/>
              <w:tag w:val="Year 2 Other Sources In-Kind Total"/>
              <w:id w:val="712925848"/>
              <w:placeholder>
                <w:docPart w:val="7A1139DB9F874EBCB5119984315FE0AE"/>
              </w:placeholder>
            </w:sdtPr>
            <w:sdtEndPr/>
            <w:sdtContent>
              <w:p w14:paraId="1EEA97BD" w14:textId="25900357" w:rsidR="00950637" w:rsidRPr="00CA524C" w:rsidRDefault="00950637" w:rsidP="00950637">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2 Total excl. GST"/>
              <w:tag w:val="Year 2 Total excl. GST"/>
              <w:id w:val="-1059397133"/>
              <w:placeholder>
                <w:docPart w:val="A85C329BE1744D9B89B92E6DE82451ED"/>
              </w:placeholder>
            </w:sdtPr>
            <w:sdtEndPr/>
            <w:sdtContent>
              <w:p w14:paraId="28CBE7BB" w14:textId="0A99F17F" w:rsidR="00950637" w:rsidRPr="00CA524C" w:rsidRDefault="00950637" w:rsidP="00950637">
                <w:pPr>
                  <w:rPr>
                    <w:rFonts w:ascii="Aptos" w:hAnsi="Aptos"/>
                    <w:sz w:val="20"/>
                    <w:szCs w:val="20"/>
                  </w:rPr>
                </w:pPr>
                <w:r>
                  <w:t>$</w:t>
                </w:r>
              </w:p>
            </w:sdtContent>
          </w:sdt>
        </w:tc>
      </w:tr>
      <w:tr w:rsidR="00EE35F7" w:rsidRPr="00CA524C" w14:paraId="09C8764C" w14:textId="77777777" w:rsidTr="00CA524C">
        <w:tc>
          <w:tcPr>
            <w:tcW w:w="14317" w:type="dxa"/>
            <w:gridSpan w:val="6"/>
            <w:shd w:val="clear" w:color="auto" w:fill="244D54"/>
            <w:tcMar>
              <w:top w:w="80" w:type="dxa"/>
              <w:left w:w="120" w:type="dxa"/>
              <w:bottom w:w="80" w:type="dxa"/>
              <w:right w:w="120" w:type="dxa"/>
            </w:tcMar>
          </w:tcPr>
          <w:p w14:paraId="486946A8" w14:textId="5E82D543" w:rsidR="00EE35F7" w:rsidRPr="00CA524C" w:rsidRDefault="00EE35F7" w:rsidP="00EE35F7">
            <w:pPr>
              <w:rPr>
                <w:rFonts w:ascii="Aptos" w:hAnsi="Aptos"/>
                <w:sz w:val="20"/>
                <w:szCs w:val="20"/>
              </w:rPr>
            </w:pPr>
            <w:r w:rsidRPr="00CA524C">
              <w:rPr>
                <w:rFonts w:ascii="Aptos" w:hAnsi="Aptos"/>
                <w:b/>
                <w:color w:val="FFFFFF"/>
                <w:sz w:val="20"/>
                <w:szCs w:val="20"/>
              </w:rPr>
              <w:t>Year 3</w:t>
            </w:r>
          </w:p>
        </w:tc>
      </w:tr>
      <w:tr w:rsidR="00950637" w:rsidRPr="00CA524C" w14:paraId="3C1C6A3D" w14:textId="77777777" w:rsidTr="0047607B">
        <w:tc>
          <w:tcPr>
            <w:tcW w:w="3006" w:type="dxa"/>
          </w:tcPr>
          <w:p w14:paraId="6A6EFE39" w14:textId="4D06C3B1" w:rsidR="00950637" w:rsidRPr="00CA524C" w:rsidRDefault="00950637" w:rsidP="00950637">
            <w:pPr>
              <w:rPr>
                <w:rFonts w:ascii="Aptos" w:hAnsi="Aptos"/>
                <w:b/>
                <w:sz w:val="20"/>
                <w:szCs w:val="20"/>
              </w:rPr>
            </w:pPr>
            <w:r w:rsidRPr="00CA524C">
              <w:rPr>
                <w:rFonts w:ascii="Aptos" w:hAnsi="Aptos"/>
                <w:bCs/>
                <w:i/>
                <w:iCs/>
                <w:sz w:val="20"/>
                <w:szCs w:val="20"/>
              </w:rPr>
              <w:t xml:space="preserve">i.e. Year </w:t>
            </w:r>
            <w:r>
              <w:rPr>
                <w:rFonts w:ascii="Aptos" w:hAnsi="Aptos"/>
                <w:bCs/>
                <w:i/>
                <w:iCs/>
                <w:sz w:val="20"/>
                <w:szCs w:val="20"/>
              </w:rPr>
              <w:t xml:space="preserve">3 </w:t>
            </w:r>
            <w:r w:rsidRPr="00CA524C">
              <w:rPr>
                <w:rFonts w:ascii="Aptos" w:hAnsi="Aptos"/>
                <w:bCs/>
                <w:i/>
                <w:iCs/>
                <w:sz w:val="20"/>
                <w:szCs w:val="20"/>
              </w:rPr>
              <w:t>salary at X FTE</w:t>
            </w:r>
          </w:p>
        </w:tc>
        <w:tc>
          <w:tcPr>
            <w:tcW w:w="2126" w:type="dxa"/>
            <w:shd w:val="clear" w:color="auto" w:fill="EAEFF2"/>
            <w:tcMar>
              <w:top w:w="55" w:type="dxa"/>
              <w:left w:w="70" w:type="dxa"/>
              <w:bottom w:w="55" w:type="dxa"/>
              <w:right w:w="70" w:type="dxa"/>
            </w:tcMar>
            <w:vAlign w:val="center"/>
          </w:tcPr>
          <w:sdt>
            <w:sdtPr>
              <w:alias w:val="Year 3 Fellowship Contribution"/>
              <w:tag w:val="Year 3 Fellowship Contribution"/>
              <w:id w:val="-1157997050"/>
              <w:placeholder>
                <w:docPart w:val="248ED14B24704EBBA1E8EF07ACDBF4DA"/>
              </w:placeholder>
            </w:sdtPr>
            <w:sdtEndPr/>
            <w:sdtContent>
              <w:p w14:paraId="3F1BCEE3" w14:textId="04728BB1"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Year 3 Fellowship Contribution"/>
              <w:tag w:val="Year 3 Fellowship Contribution"/>
              <w:id w:val="1850296225"/>
              <w:placeholder>
                <w:docPart w:val="ED60AAA0357A4B609AC7C1A4561B56CE"/>
              </w:placeholder>
            </w:sdtPr>
            <w:sdtEndPr/>
            <w:sdtContent>
              <w:p w14:paraId="28DCAFCF" w14:textId="27FF7204"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Year 3 Other Sources Cash"/>
              <w:tag w:val="Year 3 Other Sources Cash"/>
              <w:id w:val="855394667"/>
              <w:placeholder>
                <w:docPart w:val="60953010A3494DB19584562DB1CED607"/>
              </w:placeholder>
            </w:sdtPr>
            <w:sdtEndPr/>
            <w:sdtContent>
              <w:p w14:paraId="35516DC5" w14:textId="0D1DD333"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Year 3 Other Sources In-Kind"/>
              <w:tag w:val="Year 3 Other Sources In-Kind"/>
              <w:id w:val="-576433454"/>
              <w:placeholder>
                <w:docPart w:val="0AE404230A974D0680EBB534AF77BF08"/>
              </w:placeholder>
            </w:sdtPr>
            <w:sdtEndPr/>
            <w:sdtContent>
              <w:p w14:paraId="0FECE2AE" w14:textId="27735DB3" w:rsidR="00950637" w:rsidRPr="00CA524C" w:rsidRDefault="00950637" w:rsidP="00950637">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3 Total excl. GST"/>
              <w:tag w:val="Year 3 Total excl. GST"/>
              <w:id w:val="-2066103071"/>
              <w:placeholder>
                <w:docPart w:val="C1B2DA3D870342C580570A5286A9648A"/>
              </w:placeholder>
            </w:sdtPr>
            <w:sdtEndPr/>
            <w:sdtContent>
              <w:p w14:paraId="0DC0E4F6" w14:textId="1355076E" w:rsidR="00950637" w:rsidRPr="00CA524C" w:rsidRDefault="00950637" w:rsidP="00950637">
                <w:pPr>
                  <w:rPr>
                    <w:rFonts w:ascii="Aptos" w:hAnsi="Aptos"/>
                    <w:sz w:val="20"/>
                    <w:szCs w:val="20"/>
                  </w:rPr>
                </w:pPr>
                <w:r>
                  <w:t>$</w:t>
                </w:r>
              </w:p>
            </w:sdtContent>
          </w:sdt>
        </w:tc>
      </w:tr>
      <w:tr w:rsidR="00950637" w:rsidRPr="00CA524C" w14:paraId="2BCBBD97" w14:textId="77777777" w:rsidTr="0047607B">
        <w:tc>
          <w:tcPr>
            <w:tcW w:w="3006" w:type="dxa"/>
          </w:tcPr>
          <w:p w14:paraId="29247AD5" w14:textId="3D5BF991" w:rsidR="00950637" w:rsidRPr="00CA524C" w:rsidRDefault="00950637" w:rsidP="00950637">
            <w:pPr>
              <w:rPr>
                <w:rFonts w:ascii="Aptos" w:hAnsi="Aptos"/>
                <w:b/>
                <w:sz w:val="20"/>
                <w:szCs w:val="20"/>
              </w:rPr>
            </w:pPr>
            <w:r w:rsidRPr="00CA524C">
              <w:rPr>
                <w:rFonts w:ascii="Aptos" w:hAnsi="Aptos"/>
                <w:bCs/>
                <w:i/>
                <w:iCs/>
                <w:sz w:val="20"/>
                <w:szCs w:val="20"/>
              </w:rPr>
              <w:t>Add rows as needed</w:t>
            </w:r>
          </w:p>
        </w:tc>
        <w:tc>
          <w:tcPr>
            <w:tcW w:w="2126" w:type="dxa"/>
            <w:shd w:val="clear" w:color="auto" w:fill="EAEFF2"/>
            <w:tcMar>
              <w:top w:w="55" w:type="dxa"/>
              <w:left w:w="70" w:type="dxa"/>
              <w:bottom w:w="55" w:type="dxa"/>
              <w:right w:w="70" w:type="dxa"/>
            </w:tcMar>
            <w:vAlign w:val="center"/>
          </w:tcPr>
          <w:sdt>
            <w:sdtPr>
              <w:alias w:val="Year 3 Fellowship Contribution"/>
              <w:tag w:val="Year 3 Fellowship Contribution"/>
              <w:id w:val="1236589671"/>
              <w:placeholder>
                <w:docPart w:val="BCBDE742FE434C139B320FC76530AE30"/>
              </w:placeholder>
            </w:sdtPr>
            <w:sdtEndPr/>
            <w:sdtContent>
              <w:p w14:paraId="7788FA98" w14:textId="70E4D919"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Year 3 Fellowship Contribution"/>
              <w:tag w:val="Year 3 Fellowship Contribution"/>
              <w:id w:val="-1114893434"/>
              <w:placeholder>
                <w:docPart w:val="E50342F9C1024B61B165670437DB5855"/>
              </w:placeholder>
            </w:sdtPr>
            <w:sdtEndPr/>
            <w:sdtContent>
              <w:p w14:paraId="5D02826B" w14:textId="70568963"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Year 3 Other Sources Cash"/>
              <w:tag w:val="Year 3 Other Sources Cash"/>
              <w:id w:val="1442195333"/>
              <w:placeholder>
                <w:docPart w:val="664AE6555ABE4C1CAFAFAF3C8C4FE649"/>
              </w:placeholder>
            </w:sdtPr>
            <w:sdtEndPr/>
            <w:sdtContent>
              <w:p w14:paraId="44521D9C" w14:textId="3A4EBBF5"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Year 3 Other Sources In-Kind"/>
              <w:tag w:val="Year 3 Other Sources In-Kind"/>
              <w:id w:val="1982573092"/>
              <w:placeholder>
                <w:docPart w:val="C50D8FA9E5B549FEBAB3695A93C3A57C"/>
              </w:placeholder>
            </w:sdtPr>
            <w:sdtEndPr/>
            <w:sdtContent>
              <w:p w14:paraId="1D46C23D" w14:textId="014B63B1" w:rsidR="00950637" w:rsidRPr="00CA524C" w:rsidRDefault="00950637" w:rsidP="00950637">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3 Total excl. GST"/>
              <w:tag w:val="Year 3 Total excl. GST"/>
              <w:id w:val="-1789734742"/>
              <w:placeholder>
                <w:docPart w:val="850B857B52A64E17B9C796CAA8DB0F2E"/>
              </w:placeholder>
            </w:sdtPr>
            <w:sdtEndPr/>
            <w:sdtContent>
              <w:p w14:paraId="3E966C76" w14:textId="1E3B12C3" w:rsidR="00950637" w:rsidRPr="00CA524C" w:rsidRDefault="00950637" w:rsidP="00950637">
                <w:pPr>
                  <w:rPr>
                    <w:rFonts w:ascii="Aptos" w:hAnsi="Aptos"/>
                    <w:sz w:val="20"/>
                    <w:szCs w:val="20"/>
                  </w:rPr>
                </w:pPr>
                <w:r>
                  <w:t>$</w:t>
                </w:r>
              </w:p>
            </w:sdtContent>
          </w:sdt>
        </w:tc>
      </w:tr>
      <w:tr w:rsidR="00950637" w:rsidRPr="00CA524C" w14:paraId="5009FF8F" w14:textId="77777777" w:rsidTr="0047607B">
        <w:tc>
          <w:tcPr>
            <w:tcW w:w="3006" w:type="dxa"/>
          </w:tcPr>
          <w:p w14:paraId="423511B6" w14:textId="13EDE60A" w:rsidR="00950637" w:rsidRPr="00CA524C" w:rsidRDefault="00950637" w:rsidP="00950637">
            <w:pPr>
              <w:jc w:val="right"/>
              <w:rPr>
                <w:rFonts w:ascii="Aptos" w:hAnsi="Aptos"/>
                <w:b/>
                <w:sz w:val="20"/>
                <w:szCs w:val="20"/>
              </w:rPr>
            </w:pPr>
            <w:r w:rsidRPr="00CA524C">
              <w:rPr>
                <w:rFonts w:ascii="Aptos" w:hAnsi="Aptos"/>
                <w:b/>
                <w:sz w:val="20"/>
                <w:szCs w:val="20"/>
              </w:rPr>
              <w:t>Year 3 Total</w:t>
            </w:r>
          </w:p>
        </w:tc>
        <w:tc>
          <w:tcPr>
            <w:tcW w:w="2126" w:type="dxa"/>
            <w:shd w:val="clear" w:color="auto" w:fill="EAEFF2"/>
            <w:tcMar>
              <w:top w:w="55" w:type="dxa"/>
              <w:left w:w="70" w:type="dxa"/>
              <w:bottom w:w="55" w:type="dxa"/>
              <w:right w:w="70" w:type="dxa"/>
            </w:tcMar>
            <w:vAlign w:val="center"/>
          </w:tcPr>
          <w:sdt>
            <w:sdtPr>
              <w:alias w:val="Year 3 Cost Total"/>
              <w:tag w:val="Year 3 Cost Total"/>
              <w:id w:val="1921973175"/>
              <w:placeholder>
                <w:docPart w:val="2E9ED579E86441A0BA4E81E0D1D1D8BE"/>
              </w:placeholder>
            </w:sdtPr>
            <w:sdtEndPr/>
            <w:sdtContent>
              <w:p w14:paraId="08F55461" w14:textId="611AD7D0"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Year 3 Fellowship Contribution Total"/>
              <w:tag w:val="Year 3 Fellowship Contribution Total"/>
              <w:id w:val="-66114266"/>
              <w:placeholder>
                <w:docPart w:val="C38F5C28477A45EE8F444ED699BD242B"/>
              </w:placeholder>
            </w:sdtPr>
            <w:sdtEndPr/>
            <w:sdtContent>
              <w:p w14:paraId="46B2B7DF" w14:textId="137ECB9F"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Year 3 Other Sources Cash Total"/>
              <w:tag w:val="Year 3 Other Sources Cash Total"/>
              <w:id w:val="1759713624"/>
              <w:placeholder>
                <w:docPart w:val="C9FC99E5B07542D19E29E3EC31DABA8D"/>
              </w:placeholder>
            </w:sdtPr>
            <w:sdtEndPr/>
            <w:sdtContent>
              <w:p w14:paraId="5144CD69" w14:textId="3D1884C8"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Year 3 Other Sources In-Kind Total"/>
              <w:tag w:val="Year 3 Other Sources In-Kind Total"/>
              <w:id w:val="-1819029892"/>
              <w:placeholder>
                <w:docPart w:val="7247BDEEF29D4D7C90BB9C64174D2383"/>
              </w:placeholder>
            </w:sdtPr>
            <w:sdtEndPr/>
            <w:sdtContent>
              <w:p w14:paraId="57892875" w14:textId="5550FF9D" w:rsidR="00950637" w:rsidRPr="00CA524C" w:rsidRDefault="00950637" w:rsidP="00950637">
                <w:pPr>
                  <w:rPr>
                    <w:rFonts w:ascii="Aptos" w:hAnsi="Aptos"/>
                    <w:sz w:val="20"/>
                    <w:szCs w:val="20"/>
                  </w:rPr>
                </w:pPr>
                <w:r>
                  <w:t>$</w:t>
                </w:r>
              </w:p>
            </w:sdtContent>
          </w:sdt>
        </w:tc>
        <w:tc>
          <w:tcPr>
            <w:tcW w:w="2126" w:type="dxa"/>
            <w:shd w:val="clear" w:color="auto" w:fill="EAEFF2"/>
            <w:tcMar>
              <w:top w:w="55" w:type="dxa"/>
              <w:left w:w="70" w:type="dxa"/>
              <w:bottom w:w="55" w:type="dxa"/>
              <w:right w:w="70" w:type="dxa"/>
            </w:tcMar>
            <w:vAlign w:val="center"/>
          </w:tcPr>
          <w:sdt>
            <w:sdtPr>
              <w:alias w:val="Year 3 Total excl. GST"/>
              <w:tag w:val="Year 3 Total excl. GST"/>
              <w:id w:val="-517769261"/>
              <w:placeholder>
                <w:docPart w:val="DFC03E00097D4EE691B6C25D27907087"/>
              </w:placeholder>
            </w:sdtPr>
            <w:sdtEndPr/>
            <w:sdtContent>
              <w:p w14:paraId="43E1FF3F" w14:textId="1A316AAC" w:rsidR="00950637" w:rsidRPr="00CA524C" w:rsidRDefault="00950637" w:rsidP="00950637">
                <w:pPr>
                  <w:rPr>
                    <w:rFonts w:ascii="Aptos" w:hAnsi="Aptos"/>
                    <w:sz w:val="20"/>
                    <w:szCs w:val="20"/>
                  </w:rPr>
                </w:pPr>
                <w:r>
                  <w:t>$</w:t>
                </w:r>
              </w:p>
            </w:sdtContent>
          </w:sdt>
        </w:tc>
      </w:tr>
    </w:tbl>
    <w:p w14:paraId="6EA9E4C1" w14:textId="77777777" w:rsidR="004170A9" w:rsidRPr="00CA524C" w:rsidRDefault="004170A9" w:rsidP="00EE3E2E">
      <w:pPr>
        <w:autoSpaceDE w:val="0"/>
        <w:autoSpaceDN w:val="0"/>
        <w:spacing w:after="0" w:line="240" w:lineRule="auto"/>
        <w:rPr>
          <w:rFonts w:ascii="Aptos" w:hAnsi="Aptos"/>
          <w:b/>
          <w:bCs/>
        </w:rPr>
      </w:pPr>
    </w:p>
    <w:tbl>
      <w:tblPr>
        <w:tblStyle w:val="TableGrid"/>
        <w:tblW w:w="14317" w:type="dxa"/>
        <w:tblInd w:w="137" w:type="dxa"/>
        <w:tblLook w:val="04A0" w:firstRow="1" w:lastRow="0" w:firstColumn="1" w:lastColumn="0" w:noHBand="0" w:noVBand="1"/>
      </w:tblPr>
      <w:tblGrid>
        <w:gridCol w:w="2977"/>
        <w:gridCol w:w="2126"/>
        <w:gridCol w:w="2410"/>
        <w:gridCol w:w="2268"/>
        <w:gridCol w:w="2381"/>
        <w:gridCol w:w="2155"/>
      </w:tblGrid>
      <w:tr w:rsidR="00950637" w:rsidRPr="00CA524C" w14:paraId="70F5B5C8" w14:textId="77777777" w:rsidTr="00445F6B">
        <w:tc>
          <w:tcPr>
            <w:tcW w:w="2977" w:type="dxa"/>
          </w:tcPr>
          <w:p w14:paraId="3CBA39D7" w14:textId="3135053B" w:rsidR="00950637" w:rsidRPr="00CA524C" w:rsidRDefault="00950637" w:rsidP="00950637">
            <w:pPr>
              <w:rPr>
                <w:rFonts w:ascii="Aptos" w:hAnsi="Aptos"/>
                <w:b/>
                <w:sz w:val="20"/>
                <w:szCs w:val="20"/>
              </w:rPr>
            </w:pPr>
            <w:r w:rsidRPr="00CA524C">
              <w:rPr>
                <w:rFonts w:ascii="Aptos" w:hAnsi="Aptos"/>
                <w:b/>
                <w:sz w:val="20"/>
                <w:szCs w:val="20"/>
              </w:rPr>
              <w:t>Total (ex GST)</w:t>
            </w:r>
          </w:p>
        </w:tc>
        <w:tc>
          <w:tcPr>
            <w:tcW w:w="2126" w:type="dxa"/>
            <w:shd w:val="clear" w:color="auto" w:fill="EAEFF2"/>
            <w:tcMar>
              <w:top w:w="55" w:type="dxa"/>
              <w:left w:w="70" w:type="dxa"/>
              <w:bottom w:w="55" w:type="dxa"/>
              <w:right w:w="70" w:type="dxa"/>
            </w:tcMar>
            <w:vAlign w:val="center"/>
          </w:tcPr>
          <w:sdt>
            <w:sdtPr>
              <w:alias w:val="Total Cost"/>
              <w:tag w:val="Total Cost"/>
              <w:id w:val="1425770560"/>
              <w:placeholder>
                <w:docPart w:val="1CB424D44EC24E1AB6EB3F1DC670E94D"/>
              </w:placeholder>
            </w:sdtPr>
            <w:sdtEndPr/>
            <w:sdtContent>
              <w:p w14:paraId="4F49B722" w14:textId="336F49EA" w:rsidR="00950637" w:rsidRPr="00CA524C" w:rsidRDefault="00950637" w:rsidP="00950637">
                <w:pPr>
                  <w:rPr>
                    <w:rFonts w:ascii="Aptos" w:hAnsi="Aptos"/>
                    <w:b/>
                    <w:sz w:val="20"/>
                    <w:szCs w:val="20"/>
                  </w:rPr>
                </w:pPr>
                <w:r>
                  <w:t>$</w:t>
                </w:r>
              </w:p>
            </w:sdtContent>
          </w:sdt>
        </w:tc>
        <w:tc>
          <w:tcPr>
            <w:tcW w:w="2410" w:type="dxa"/>
            <w:shd w:val="clear" w:color="auto" w:fill="EAEFF2"/>
            <w:vAlign w:val="center"/>
          </w:tcPr>
          <w:sdt>
            <w:sdtPr>
              <w:alias w:val="Total Fellowship Contribution"/>
              <w:tag w:val="Total Fellowship Contribution"/>
              <w:id w:val="1758628819"/>
              <w:placeholder>
                <w:docPart w:val="C9272C43429448AA8996FECBDB2DCC34"/>
              </w:placeholder>
            </w:sdtPr>
            <w:sdtEndPr/>
            <w:sdtContent>
              <w:p w14:paraId="5A037EDF" w14:textId="55736BF4" w:rsidR="00950637" w:rsidRPr="00CA524C" w:rsidRDefault="00950637" w:rsidP="00950637">
                <w:pPr>
                  <w:rPr>
                    <w:rFonts w:ascii="Aptos" w:hAnsi="Aptos"/>
                    <w:sz w:val="20"/>
                    <w:szCs w:val="20"/>
                  </w:rPr>
                </w:pPr>
                <w:r>
                  <w:t>$</w:t>
                </w:r>
              </w:p>
            </w:sdtContent>
          </w:sdt>
        </w:tc>
        <w:tc>
          <w:tcPr>
            <w:tcW w:w="2268" w:type="dxa"/>
            <w:shd w:val="clear" w:color="auto" w:fill="EAEFF2"/>
            <w:vAlign w:val="center"/>
          </w:tcPr>
          <w:sdt>
            <w:sdtPr>
              <w:alias w:val="Total Sources Cash"/>
              <w:tag w:val="Total Sources Cash"/>
              <w:id w:val="1918129621"/>
              <w:placeholder>
                <w:docPart w:val="597E066F8FD24D629CCCE664BC0A691F"/>
              </w:placeholder>
            </w:sdtPr>
            <w:sdtEndPr/>
            <w:sdtContent>
              <w:p w14:paraId="532723F3" w14:textId="5D760E01" w:rsidR="00950637" w:rsidRPr="00CA524C" w:rsidRDefault="00950637" w:rsidP="00950637">
                <w:pPr>
                  <w:rPr>
                    <w:rFonts w:ascii="Aptos" w:hAnsi="Aptos"/>
                    <w:sz w:val="20"/>
                    <w:szCs w:val="20"/>
                  </w:rPr>
                </w:pPr>
                <w:r>
                  <w:t>$</w:t>
                </w:r>
              </w:p>
            </w:sdtContent>
          </w:sdt>
        </w:tc>
        <w:tc>
          <w:tcPr>
            <w:tcW w:w="2381" w:type="dxa"/>
            <w:shd w:val="clear" w:color="auto" w:fill="EAEFF2"/>
            <w:vAlign w:val="center"/>
          </w:tcPr>
          <w:sdt>
            <w:sdtPr>
              <w:alias w:val="Total Sources In-Kind"/>
              <w:tag w:val="Total Sources In-Kind"/>
              <w:id w:val="817697849"/>
              <w:placeholder>
                <w:docPart w:val="C20D84D3B97D403A905B019AF38A1D66"/>
              </w:placeholder>
            </w:sdtPr>
            <w:sdtEndPr/>
            <w:sdtContent>
              <w:p w14:paraId="1F9B138C" w14:textId="11A0DAC8" w:rsidR="00950637" w:rsidRPr="00CA524C" w:rsidRDefault="00950637" w:rsidP="00950637">
                <w:pPr>
                  <w:rPr>
                    <w:rFonts w:ascii="Aptos" w:hAnsi="Aptos"/>
                    <w:sz w:val="20"/>
                    <w:szCs w:val="20"/>
                  </w:rPr>
                </w:pPr>
                <w:r>
                  <w:t>$</w:t>
                </w:r>
              </w:p>
            </w:sdtContent>
          </w:sdt>
        </w:tc>
        <w:tc>
          <w:tcPr>
            <w:tcW w:w="2155" w:type="dxa"/>
            <w:shd w:val="clear" w:color="auto" w:fill="EAEFF2"/>
            <w:tcMar>
              <w:top w:w="55" w:type="dxa"/>
              <w:left w:w="70" w:type="dxa"/>
              <w:bottom w:w="55" w:type="dxa"/>
              <w:right w:w="70" w:type="dxa"/>
            </w:tcMar>
            <w:vAlign w:val="center"/>
          </w:tcPr>
          <w:sdt>
            <w:sdtPr>
              <w:alias w:val="Total excl. GST"/>
              <w:tag w:val="Total excl. GST"/>
              <w:id w:val="726644033"/>
              <w:placeholder>
                <w:docPart w:val="2E84748B42894F5E9F1623DC1153D9DD"/>
              </w:placeholder>
            </w:sdtPr>
            <w:sdtEndPr/>
            <w:sdtContent>
              <w:p w14:paraId="1B49956A" w14:textId="276FCB83" w:rsidR="00950637" w:rsidRPr="00CA524C" w:rsidRDefault="00950637" w:rsidP="00950637">
                <w:pPr>
                  <w:rPr>
                    <w:rFonts w:ascii="Aptos" w:hAnsi="Aptos"/>
                    <w:sz w:val="20"/>
                    <w:szCs w:val="20"/>
                  </w:rPr>
                </w:pPr>
                <w:r>
                  <w:t>$</w:t>
                </w:r>
              </w:p>
            </w:sdtContent>
          </w:sdt>
        </w:tc>
      </w:tr>
    </w:tbl>
    <w:p w14:paraId="19EFC4FC" w14:textId="77777777" w:rsidR="00E868C1" w:rsidRPr="00CA524C" w:rsidRDefault="00E868C1" w:rsidP="00EE3E2E">
      <w:pPr>
        <w:autoSpaceDE w:val="0"/>
        <w:autoSpaceDN w:val="0"/>
        <w:spacing w:after="0" w:line="240" w:lineRule="auto"/>
        <w:rPr>
          <w:rFonts w:ascii="Aptos" w:hAnsi="Aptos"/>
          <w:b/>
          <w:bCs/>
        </w:rPr>
        <w:sectPr w:rsidR="00E868C1" w:rsidRPr="00CA524C" w:rsidSect="00616546">
          <w:pgSz w:w="15840" w:h="12240" w:orient="landscape"/>
          <w:pgMar w:top="850" w:right="737" w:bottom="850" w:left="737" w:header="720" w:footer="720" w:gutter="0"/>
          <w:cols w:space="720"/>
          <w:docGrid w:linePitch="360"/>
        </w:sectPr>
      </w:pPr>
    </w:p>
    <w:tbl>
      <w:tblPr>
        <w:tblStyle w:val="TableGrid"/>
        <w:tblW w:w="0" w:type="auto"/>
        <w:tblInd w:w="-40" w:type="dxa"/>
        <w:tblLook w:val="04A0" w:firstRow="1" w:lastRow="0" w:firstColumn="1" w:lastColumn="0" w:noHBand="0" w:noVBand="1"/>
      </w:tblPr>
      <w:tblGrid>
        <w:gridCol w:w="10540"/>
      </w:tblGrid>
      <w:tr w:rsidR="00EE3E2E" w14:paraId="19D6C1C8" w14:textId="77777777" w:rsidTr="00C039AA">
        <w:tc>
          <w:tcPr>
            <w:tcW w:w="10540" w:type="dxa"/>
            <w:shd w:val="clear" w:color="auto" w:fill="244D54"/>
            <w:tcMar>
              <w:top w:w="80" w:type="dxa"/>
              <w:left w:w="120" w:type="dxa"/>
              <w:bottom w:w="80" w:type="dxa"/>
              <w:right w:w="120" w:type="dxa"/>
            </w:tcMar>
          </w:tcPr>
          <w:p w14:paraId="5AAF8038" w14:textId="52A57D70" w:rsidR="00EE3E2E" w:rsidRDefault="00EE3E2E" w:rsidP="00C039AA">
            <w:r>
              <w:rPr>
                <w:rFonts w:ascii="Aptos" w:hAnsi="Aptos"/>
                <w:b/>
                <w:color w:val="FFFFFF"/>
                <w:sz w:val="24"/>
              </w:rPr>
              <w:lastRenderedPageBreak/>
              <w:t>B.2 BUDGET JUSTIFICATION</w:t>
            </w:r>
          </w:p>
        </w:tc>
      </w:tr>
    </w:tbl>
    <w:p w14:paraId="5ED4DC89" w14:textId="77777777" w:rsidR="00EE3E2E" w:rsidRPr="00D56B7E" w:rsidRDefault="00EE3E2E" w:rsidP="00EE3E2E">
      <w:pPr>
        <w:rPr>
          <w:rFonts w:ascii="Aptos" w:hAnsi="Aptos"/>
        </w:rPr>
      </w:pPr>
    </w:p>
    <w:p w14:paraId="0F44BA65" w14:textId="62A75110" w:rsidR="00EE3E2E" w:rsidRPr="005471C5" w:rsidRDefault="00EE3E2E" w:rsidP="00EE3E2E">
      <w:pPr>
        <w:autoSpaceDE w:val="0"/>
        <w:autoSpaceDN w:val="0"/>
        <w:spacing w:after="0" w:line="240" w:lineRule="auto"/>
        <w:rPr>
          <w:rFonts w:ascii="Aptos" w:hAnsi="Aptos"/>
        </w:rPr>
      </w:pPr>
      <w:r w:rsidRPr="005471C5">
        <w:rPr>
          <w:rFonts w:ascii="Aptos" w:hAnsi="Aptos"/>
        </w:rPr>
        <w:t>Provide a full justification in terms of need and cost for each budget item listed. Include details of cash and in-kind contributions from Research Entity, collaborators and/or funding from other sources that may be supporting the application</w:t>
      </w:r>
      <w:r w:rsidR="005C64FC" w:rsidRPr="005471C5">
        <w:rPr>
          <w:rFonts w:ascii="Aptos" w:hAnsi="Aptos"/>
        </w:rPr>
        <w:t xml:space="preserve"> – max. 1 page.</w:t>
      </w:r>
    </w:p>
    <w:p w14:paraId="031933CC" w14:textId="77777777" w:rsidR="00EE3E2E" w:rsidRPr="00D56B7E" w:rsidRDefault="00EE3E2E" w:rsidP="00EE3E2E">
      <w:pPr>
        <w:autoSpaceDE w:val="0"/>
        <w:autoSpaceDN w:val="0"/>
        <w:spacing w:after="0" w:line="240" w:lineRule="auto"/>
        <w:rPr>
          <w:rFonts w:ascii="Aptos" w:hAnsi="Aptos"/>
          <w:b/>
          <w:bCs/>
        </w:rPr>
      </w:pPr>
    </w:p>
    <w:p w14:paraId="1E15B5C4" w14:textId="77777777" w:rsidR="006B4AAC" w:rsidRDefault="006B4AAC" w:rsidP="00EE3E2E">
      <w:pPr>
        <w:autoSpaceDE w:val="0"/>
        <w:autoSpaceDN w:val="0"/>
        <w:spacing w:after="0" w:line="240" w:lineRule="auto"/>
        <w:rPr>
          <w:rFonts w:ascii="Aptos" w:hAnsi="Aptos"/>
          <w:b/>
          <w:bCs/>
        </w:rPr>
      </w:pPr>
    </w:p>
    <w:tbl>
      <w:tblPr>
        <w:tblStyle w:val="TableGrid"/>
        <w:tblW w:w="0" w:type="auto"/>
        <w:shd w:val="clear" w:color="auto" w:fill="EAEFF2"/>
        <w:tblLook w:val="04A0" w:firstRow="1" w:lastRow="0" w:firstColumn="1" w:lastColumn="0" w:noHBand="0" w:noVBand="1"/>
      </w:tblPr>
      <w:tblGrid>
        <w:gridCol w:w="10530"/>
      </w:tblGrid>
      <w:tr w:rsidR="005919E7" w14:paraId="4066455B" w14:textId="77777777" w:rsidTr="005919E7">
        <w:tc>
          <w:tcPr>
            <w:tcW w:w="10530" w:type="dxa"/>
            <w:shd w:val="clear" w:color="auto" w:fill="EAEFF2"/>
          </w:tcPr>
          <w:sdt>
            <w:sdtPr>
              <w:rPr>
                <w:rFonts w:ascii="Aptos" w:hAnsi="Aptos"/>
                <w:b/>
                <w:bCs/>
              </w:rPr>
              <w:alias w:val="Budget Justification"/>
              <w:tag w:val="BUDGET JUSTIFICATION"/>
              <w:id w:val="-1489398643"/>
              <w:placeholder>
                <w:docPart w:val="5D2CFCBEAD3148C9807B4891476458B4"/>
              </w:placeholder>
              <w:showingPlcHdr/>
            </w:sdtPr>
            <w:sdtEndPr/>
            <w:sdtContent>
              <w:p w14:paraId="64C0482C" w14:textId="2A5C4195" w:rsidR="005919E7" w:rsidRDefault="005919E7" w:rsidP="00EE3E2E">
                <w:pPr>
                  <w:autoSpaceDE w:val="0"/>
                  <w:autoSpaceDN w:val="0"/>
                  <w:rPr>
                    <w:rFonts w:ascii="Aptos" w:hAnsi="Aptos"/>
                    <w:b/>
                    <w:bCs/>
                  </w:rPr>
                </w:pPr>
                <w:r w:rsidRPr="005919E7">
                  <w:rPr>
                    <w:rStyle w:val="PlaceholderText"/>
                    <w:rFonts w:ascii="Aptos" w:hAnsi="Aptos"/>
                    <w:color w:val="auto"/>
                  </w:rPr>
                  <w:t>Click or tap here to enter text.</w:t>
                </w:r>
              </w:p>
            </w:sdtContent>
          </w:sdt>
          <w:p w14:paraId="1DFA701E" w14:textId="77777777" w:rsidR="005919E7" w:rsidRDefault="005919E7" w:rsidP="00EE3E2E">
            <w:pPr>
              <w:autoSpaceDE w:val="0"/>
              <w:autoSpaceDN w:val="0"/>
              <w:rPr>
                <w:rFonts w:ascii="Aptos" w:hAnsi="Aptos"/>
                <w:b/>
                <w:bCs/>
              </w:rPr>
            </w:pPr>
          </w:p>
          <w:p w14:paraId="7E3A75F9" w14:textId="77777777" w:rsidR="005919E7" w:rsidRDefault="005919E7" w:rsidP="00EE3E2E">
            <w:pPr>
              <w:autoSpaceDE w:val="0"/>
              <w:autoSpaceDN w:val="0"/>
              <w:rPr>
                <w:rFonts w:ascii="Aptos" w:hAnsi="Aptos"/>
                <w:b/>
                <w:bCs/>
              </w:rPr>
            </w:pPr>
          </w:p>
          <w:p w14:paraId="01272E14" w14:textId="77777777" w:rsidR="005919E7" w:rsidRDefault="005919E7" w:rsidP="00EE3E2E">
            <w:pPr>
              <w:autoSpaceDE w:val="0"/>
              <w:autoSpaceDN w:val="0"/>
              <w:rPr>
                <w:rFonts w:ascii="Aptos" w:hAnsi="Aptos"/>
                <w:b/>
                <w:bCs/>
              </w:rPr>
            </w:pPr>
          </w:p>
          <w:p w14:paraId="6D2719FE" w14:textId="77777777" w:rsidR="005919E7" w:rsidRDefault="005919E7" w:rsidP="00EE3E2E">
            <w:pPr>
              <w:autoSpaceDE w:val="0"/>
              <w:autoSpaceDN w:val="0"/>
              <w:rPr>
                <w:rFonts w:ascii="Aptos" w:hAnsi="Aptos"/>
                <w:b/>
                <w:bCs/>
              </w:rPr>
            </w:pPr>
          </w:p>
          <w:p w14:paraId="62FB073B" w14:textId="77777777" w:rsidR="005919E7" w:rsidRDefault="005919E7" w:rsidP="00EE3E2E">
            <w:pPr>
              <w:autoSpaceDE w:val="0"/>
              <w:autoSpaceDN w:val="0"/>
              <w:rPr>
                <w:rFonts w:ascii="Aptos" w:hAnsi="Aptos"/>
                <w:b/>
                <w:bCs/>
              </w:rPr>
            </w:pPr>
          </w:p>
          <w:p w14:paraId="6EDE16F6" w14:textId="77777777" w:rsidR="005919E7" w:rsidRDefault="005919E7" w:rsidP="00EE3E2E">
            <w:pPr>
              <w:autoSpaceDE w:val="0"/>
              <w:autoSpaceDN w:val="0"/>
              <w:rPr>
                <w:rFonts w:ascii="Aptos" w:hAnsi="Aptos"/>
                <w:b/>
                <w:bCs/>
              </w:rPr>
            </w:pPr>
          </w:p>
          <w:p w14:paraId="4D161F88" w14:textId="77777777" w:rsidR="005919E7" w:rsidRDefault="005919E7" w:rsidP="00EE3E2E">
            <w:pPr>
              <w:autoSpaceDE w:val="0"/>
              <w:autoSpaceDN w:val="0"/>
              <w:rPr>
                <w:rFonts w:ascii="Aptos" w:hAnsi="Aptos"/>
                <w:b/>
                <w:bCs/>
              </w:rPr>
            </w:pPr>
          </w:p>
          <w:p w14:paraId="6076F0B4" w14:textId="77777777" w:rsidR="005919E7" w:rsidRDefault="005919E7" w:rsidP="00EE3E2E">
            <w:pPr>
              <w:autoSpaceDE w:val="0"/>
              <w:autoSpaceDN w:val="0"/>
              <w:rPr>
                <w:rFonts w:ascii="Aptos" w:hAnsi="Aptos"/>
                <w:b/>
                <w:bCs/>
              </w:rPr>
            </w:pPr>
          </w:p>
          <w:p w14:paraId="02CA2E0F" w14:textId="77777777" w:rsidR="005919E7" w:rsidRDefault="005919E7" w:rsidP="00EE3E2E">
            <w:pPr>
              <w:autoSpaceDE w:val="0"/>
              <w:autoSpaceDN w:val="0"/>
              <w:rPr>
                <w:rFonts w:ascii="Aptos" w:hAnsi="Aptos"/>
                <w:b/>
                <w:bCs/>
              </w:rPr>
            </w:pPr>
          </w:p>
          <w:p w14:paraId="70A2A239" w14:textId="77777777" w:rsidR="005919E7" w:rsidRDefault="005919E7" w:rsidP="00EE3E2E">
            <w:pPr>
              <w:autoSpaceDE w:val="0"/>
              <w:autoSpaceDN w:val="0"/>
              <w:rPr>
                <w:rFonts w:ascii="Aptos" w:hAnsi="Aptos"/>
                <w:b/>
                <w:bCs/>
              </w:rPr>
            </w:pPr>
          </w:p>
          <w:p w14:paraId="021AE3CB" w14:textId="77777777" w:rsidR="005919E7" w:rsidRDefault="005919E7" w:rsidP="00EE3E2E">
            <w:pPr>
              <w:autoSpaceDE w:val="0"/>
              <w:autoSpaceDN w:val="0"/>
              <w:rPr>
                <w:rFonts w:ascii="Aptos" w:hAnsi="Aptos"/>
                <w:b/>
                <w:bCs/>
              </w:rPr>
            </w:pPr>
          </w:p>
          <w:p w14:paraId="3FADA7A1" w14:textId="77777777" w:rsidR="005919E7" w:rsidRDefault="005919E7" w:rsidP="00EE3E2E">
            <w:pPr>
              <w:autoSpaceDE w:val="0"/>
              <w:autoSpaceDN w:val="0"/>
              <w:rPr>
                <w:rFonts w:ascii="Aptos" w:hAnsi="Aptos"/>
                <w:b/>
                <w:bCs/>
              </w:rPr>
            </w:pPr>
          </w:p>
          <w:p w14:paraId="41589869" w14:textId="77777777" w:rsidR="005919E7" w:rsidRDefault="005919E7" w:rsidP="00EE3E2E">
            <w:pPr>
              <w:autoSpaceDE w:val="0"/>
              <w:autoSpaceDN w:val="0"/>
              <w:rPr>
                <w:rFonts w:ascii="Aptos" w:hAnsi="Aptos"/>
                <w:b/>
                <w:bCs/>
              </w:rPr>
            </w:pPr>
          </w:p>
          <w:p w14:paraId="5373F775" w14:textId="77777777" w:rsidR="005919E7" w:rsidRDefault="005919E7" w:rsidP="00EE3E2E">
            <w:pPr>
              <w:autoSpaceDE w:val="0"/>
              <w:autoSpaceDN w:val="0"/>
              <w:rPr>
                <w:rFonts w:ascii="Aptos" w:hAnsi="Aptos"/>
                <w:b/>
                <w:bCs/>
              </w:rPr>
            </w:pPr>
          </w:p>
          <w:p w14:paraId="47E05A54" w14:textId="77777777" w:rsidR="005919E7" w:rsidRDefault="005919E7" w:rsidP="00EE3E2E">
            <w:pPr>
              <w:autoSpaceDE w:val="0"/>
              <w:autoSpaceDN w:val="0"/>
              <w:rPr>
                <w:rFonts w:ascii="Aptos" w:hAnsi="Aptos"/>
                <w:b/>
                <w:bCs/>
              </w:rPr>
            </w:pPr>
          </w:p>
          <w:p w14:paraId="186D9E80" w14:textId="77777777" w:rsidR="005919E7" w:rsidRDefault="005919E7" w:rsidP="00EE3E2E">
            <w:pPr>
              <w:autoSpaceDE w:val="0"/>
              <w:autoSpaceDN w:val="0"/>
              <w:rPr>
                <w:rFonts w:ascii="Aptos" w:hAnsi="Aptos"/>
                <w:b/>
                <w:bCs/>
              </w:rPr>
            </w:pPr>
          </w:p>
        </w:tc>
      </w:tr>
    </w:tbl>
    <w:p w14:paraId="73B069DD" w14:textId="4B969C4C" w:rsidR="005919E7" w:rsidRPr="00D56B7E" w:rsidRDefault="005919E7" w:rsidP="00EE3E2E">
      <w:pPr>
        <w:autoSpaceDE w:val="0"/>
        <w:autoSpaceDN w:val="0"/>
        <w:spacing w:after="0" w:line="240" w:lineRule="auto"/>
        <w:rPr>
          <w:rFonts w:ascii="Aptos" w:hAnsi="Aptos"/>
          <w:b/>
          <w:bCs/>
        </w:rPr>
        <w:sectPr w:rsidR="005919E7" w:rsidRPr="00D56B7E" w:rsidSect="00034616">
          <w:pgSz w:w="12240" w:h="15840"/>
          <w:pgMar w:top="737" w:right="850" w:bottom="737" w:left="850" w:header="720" w:footer="720" w:gutter="0"/>
          <w:cols w:space="720"/>
          <w:docGrid w:linePitch="360"/>
        </w:sectPr>
      </w:pPr>
    </w:p>
    <w:p w14:paraId="35D05AB8" w14:textId="15352504" w:rsidR="006B4AAC" w:rsidRDefault="006B4AAC" w:rsidP="00EE3E2E">
      <w:pPr>
        <w:autoSpaceDE w:val="0"/>
        <w:autoSpaceDN w:val="0"/>
        <w:spacing w:after="0" w:line="240" w:lineRule="auto"/>
        <w:rPr>
          <w:rStyle w:val="Strong"/>
          <w:sz w:val="36"/>
          <w:szCs w:val="36"/>
        </w:rPr>
      </w:pPr>
      <w:r>
        <w:rPr>
          <w:rStyle w:val="Strong"/>
          <w:sz w:val="36"/>
          <w:szCs w:val="36"/>
        </w:rPr>
        <w:lastRenderedPageBreak/>
        <w:t>C: Assessment Criteria and Weightings</w:t>
      </w:r>
    </w:p>
    <w:p w14:paraId="69FE5B1A" w14:textId="77777777" w:rsidR="006B4AAC" w:rsidRDefault="006B4AAC" w:rsidP="006B4AAC">
      <w:pPr>
        <w:autoSpaceDE w:val="0"/>
        <w:autoSpaceDN w:val="0"/>
        <w:spacing w:after="0" w:line="240" w:lineRule="auto"/>
        <w:rPr>
          <w:b/>
          <w:bCs/>
          <w:lang w:val="en-AU"/>
        </w:rPr>
      </w:pPr>
    </w:p>
    <w:p w14:paraId="0128F0D1" w14:textId="32D9D648" w:rsidR="006B4AAC" w:rsidRPr="005471C5" w:rsidRDefault="006B4AAC" w:rsidP="006B4AAC">
      <w:pPr>
        <w:autoSpaceDE w:val="0"/>
        <w:autoSpaceDN w:val="0"/>
        <w:spacing w:after="0" w:line="240" w:lineRule="auto"/>
        <w:rPr>
          <w:rFonts w:ascii="Aptos" w:hAnsi="Aptos"/>
          <w:lang w:val="en-AU"/>
        </w:rPr>
      </w:pPr>
      <w:r w:rsidRPr="005471C5">
        <w:rPr>
          <w:rFonts w:ascii="Aptos" w:hAnsi="Aptos"/>
          <w:lang w:val="en-AU"/>
        </w:rPr>
        <w:t xml:space="preserve">Please provide information in respect of each of the following 5 assessment criteria below. Refer to the ECCHR Fellowship 2025 Guidelines and Conditions (see BrightSpark website) at Annexure 3 for further details of the Assessment Criteria and Weightings. Each Application will be assessed using the 5 criteria and the score weightings noted below. </w:t>
      </w:r>
    </w:p>
    <w:p w14:paraId="183D5913" w14:textId="77777777" w:rsidR="006B4AAC" w:rsidRPr="005471C5" w:rsidRDefault="006B4AAC" w:rsidP="00EE3E2E">
      <w:pPr>
        <w:autoSpaceDE w:val="0"/>
        <w:autoSpaceDN w:val="0"/>
        <w:spacing w:after="0" w:line="240" w:lineRule="auto"/>
        <w:rPr>
          <w:rFonts w:ascii="Aptos" w:hAnsi="Aptos"/>
        </w:rPr>
      </w:pPr>
    </w:p>
    <w:p w14:paraId="480282EF" w14:textId="77777777" w:rsidR="006B4AAC" w:rsidRPr="0014115C" w:rsidRDefault="006B4AAC" w:rsidP="00EE3E2E">
      <w:pPr>
        <w:autoSpaceDE w:val="0"/>
        <w:autoSpaceDN w:val="0"/>
        <w:spacing w:after="0" w:line="240" w:lineRule="auto"/>
        <w:rPr>
          <w:rFonts w:ascii="Aptos" w:hAnsi="Aptos"/>
          <w:b/>
          <w:bCs/>
        </w:rPr>
      </w:pPr>
    </w:p>
    <w:tbl>
      <w:tblPr>
        <w:tblStyle w:val="TableGrid"/>
        <w:tblW w:w="0" w:type="auto"/>
        <w:tblInd w:w="-40" w:type="dxa"/>
        <w:tblLook w:val="04A0" w:firstRow="1" w:lastRow="0" w:firstColumn="1" w:lastColumn="0" w:noHBand="0" w:noVBand="1"/>
      </w:tblPr>
      <w:tblGrid>
        <w:gridCol w:w="10540"/>
      </w:tblGrid>
      <w:tr w:rsidR="006B4AAC" w:rsidRPr="0014115C" w14:paraId="230788D0" w14:textId="77777777" w:rsidTr="00F50ECA">
        <w:tc>
          <w:tcPr>
            <w:tcW w:w="10540" w:type="dxa"/>
            <w:shd w:val="clear" w:color="auto" w:fill="244D54"/>
            <w:tcMar>
              <w:top w:w="80" w:type="dxa"/>
              <w:left w:w="120" w:type="dxa"/>
              <w:bottom w:w="80" w:type="dxa"/>
              <w:right w:w="120" w:type="dxa"/>
            </w:tcMar>
          </w:tcPr>
          <w:p w14:paraId="049A003B" w14:textId="55833308" w:rsidR="006B4AAC" w:rsidRPr="0014115C" w:rsidRDefault="006B4AAC" w:rsidP="00F50ECA">
            <w:pPr>
              <w:rPr>
                <w:rFonts w:ascii="Aptos" w:hAnsi="Aptos"/>
                <w:sz w:val="24"/>
                <w:szCs w:val="24"/>
              </w:rPr>
            </w:pPr>
            <w:r w:rsidRPr="0014115C">
              <w:rPr>
                <w:rFonts w:ascii="Aptos" w:hAnsi="Aptos"/>
                <w:b/>
                <w:color w:val="FFFFFF"/>
                <w:sz w:val="24"/>
                <w:szCs w:val="24"/>
              </w:rPr>
              <w:t>C.1 TRACK RECORD OF THE APPLICANT RELATIVE TO OPPORTUNITY</w:t>
            </w:r>
            <w:r w:rsidR="00007AD0">
              <w:rPr>
                <w:rFonts w:ascii="Aptos" w:hAnsi="Aptos"/>
                <w:b/>
                <w:color w:val="FFFFFF"/>
                <w:sz w:val="24"/>
                <w:szCs w:val="24"/>
              </w:rPr>
              <w:t xml:space="preserve"> - </w:t>
            </w:r>
            <w:r w:rsidRPr="0014115C">
              <w:rPr>
                <w:rFonts w:ascii="Aptos" w:hAnsi="Aptos"/>
                <w:b/>
                <w:color w:val="FFFFFF"/>
                <w:sz w:val="24"/>
                <w:szCs w:val="24"/>
              </w:rPr>
              <w:t>2</w:t>
            </w:r>
            <w:r w:rsidR="0002600F">
              <w:rPr>
                <w:rFonts w:ascii="Aptos" w:hAnsi="Aptos"/>
                <w:b/>
                <w:color w:val="FFFFFF"/>
                <w:sz w:val="24"/>
                <w:szCs w:val="24"/>
              </w:rPr>
              <w:t>0</w:t>
            </w:r>
            <w:r w:rsidRPr="0014115C">
              <w:rPr>
                <w:rFonts w:ascii="Aptos" w:hAnsi="Aptos"/>
                <w:b/>
                <w:color w:val="FFFFFF"/>
                <w:sz w:val="24"/>
                <w:szCs w:val="24"/>
              </w:rPr>
              <w:t>% OF ASSESSMENT CRITERIA</w:t>
            </w:r>
          </w:p>
        </w:tc>
      </w:tr>
    </w:tbl>
    <w:p w14:paraId="778B348C" w14:textId="77777777" w:rsidR="006B4AAC" w:rsidRPr="0014115C" w:rsidRDefault="006B4AAC" w:rsidP="006B4AAC">
      <w:pPr>
        <w:autoSpaceDE w:val="0"/>
        <w:autoSpaceDN w:val="0"/>
        <w:spacing w:after="0" w:line="240" w:lineRule="auto"/>
        <w:rPr>
          <w:rFonts w:ascii="Aptos" w:hAnsi="Aptos"/>
          <w:b/>
          <w:bCs/>
        </w:rPr>
      </w:pPr>
    </w:p>
    <w:p w14:paraId="6FE101E9" w14:textId="12541BB2" w:rsidR="00CC67C7" w:rsidRPr="005471C5" w:rsidRDefault="007406C6" w:rsidP="007406C6">
      <w:pPr>
        <w:autoSpaceDE w:val="0"/>
        <w:autoSpaceDN w:val="0"/>
        <w:spacing w:after="0" w:line="240" w:lineRule="auto"/>
        <w:rPr>
          <w:rFonts w:ascii="Aptos" w:hAnsi="Aptos"/>
        </w:rPr>
      </w:pPr>
      <w:r w:rsidRPr="005471C5">
        <w:rPr>
          <w:rFonts w:ascii="Aptos" w:hAnsi="Aptos"/>
        </w:rPr>
        <w:t xml:space="preserve"> </w:t>
      </w:r>
      <w:r w:rsidR="00007AD0" w:rsidRPr="005471C5">
        <w:rPr>
          <w:rFonts w:ascii="Aptos" w:hAnsi="Aptos"/>
        </w:rPr>
        <w:t xml:space="preserve">Max. </w:t>
      </w:r>
      <w:r w:rsidR="006B4AAC" w:rsidRPr="005471C5">
        <w:rPr>
          <w:rFonts w:ascii="Aptos" w:hAnsi="Aptos"/>
        </w:rPr>
        <w:t xml:space="preserve">2 </w:t>
      </w:r>
      <w:r w:rsidR="00007AD0" w:rsidRPr="005471C5">
        <w:rPr>
          <w:rFonts w:ascii="Aptos" w:hAnsi="Aptos"/>
        </w:rPr>
        <w:t>p</w:t>
      </w:r>
      <w:r w:rsidR="006B4AAC" w:rsidRPr="005471C5">
        <w:rPr>
          <w:rFonts w:ascii="Aptos" w:hAnsi="Aptos"/>
        </w:rPr>
        <w:t>ages</w:t>
      </w:r>
    </w:p>
    <w:p w14:paraId="4B8D2F07" w14:textId="77777777" w:rsidR="00CC67C7" w:rsidRPr="0014115C" w:rsidRDefault="00CC67C7" w:rsidP="00CC67C7">
      <w:pPr>
        <w:autoSpaceDE w:val="0"/>
        <w:autoSpaceDN w:val="0"/>
        <w:rPr>
          <w:rFonts w:ascii="Aptos" w:hAnsi="Aptos"/>
          <w:b/>
          <w:bCs/>
        </w:rPr>
      </w:pPr>
    </w:p>
    <w:tbl>
      <w:tblPr>
        <w:tblStyle w:val="TableGrid"/>
        <w:tblW w:w="0" w:type="auto"/>
        <w:shd w:val="clear" w:color="auto" w:fill="EAEFF2"/>
        <w:tblLook w:val="04A0" w:firstRow="1" w:lastRow="0" w:firstColumn="1" w:lastColumn="0" w:noHBand="0" w:noVBand="1"/>
      </w:tblPr>
      <w:tblGrid>
        <w:gridCol w:w="10530"/>
      </w:tblGrid>
      <w:tr w:rsidR="007406C6" w14:paraId="10A4A174" w14:textId="77777777" w:rsidTr="007406C6">
        <w:trPr>
          <w:trHeight w:val="4764"/>
        </w:trPr>
        <w:tc>
          <w:tcPr>
            <w:tcW w:w="10530" w:type="dxa"/>
            <w:shd w:val="clear" w:color="auto" w:fill="EAEFF2"/>
          </w:tcPr>
          <w:sdt>
            <w:sdtPr>
              <w:rPr>
                <w:b/>
                <w:bCs/>
              </w:rPr>
              <w:alias w:val="C1"/>
              <w:tag w:val="C1"/>
              <w:id w:val="-68577463"/>
              <w:placeholder>
                <w:docPart w:val="492D3ABC608E4953880FCAAB011C4DD8"/>
              </w:placeholder>
              <w:showingPlcHdr/>
            </w:sdtPr>
            <w:sdtEndPr/>
            <w:sdtContent>
              <w:p w14:paraId="50638AE8" w14:textId="1EF0918E" w:rsidR="007406C6" w:rsidRDefault="007406C6" w:rsidP="00CC67C7">
                <w:pPr>
                  <w:autoSpaceDE w:val="0"/>
                  <w:autoSpaceDN w:val="0"/>
                  <w:rPr>
                    <w:b/>
                    <w:bCs/>
                  </w:rPr>
                </w:pPr>
                <w:r w:rsidRPr="007406C6">
                  <w:rPr>
                    <w:rStyle w:val="PlaceholderText"/>
                    <w:rFonts w:ascii="Aptos" w:hAnsi="Aptos"/>
                    <w:color w:val="auto"/>
                  </w:rPr>
                  <w:t>Click or tap here to enter text.</w:t>
                </w:r>
              </w:p>
            </w:sdtContent>
          </w:sdt>
          <w:p w14:paraId="1D4B7D67" w14:textId="77777777" w:rsidR="007406C6" w:rsidRDefault="007406C6" w:rsidP="00CC67C7">
            <w:pPr>
              <w:autoSpaceDE w:val="0"/>
              <w:autoSpaceDN w:val="0"/>
              <w:rPr>
                <w:b/>
                <w:bCs/>
              </w:rPr>
            </w:pPr>
          </w:p>
          <w:p w14:paraId="22128A12" w14:textId="77777777" w:rsidR="007406C6" w:rsidRDefault="007406C6" w:rsidP="00CC67C7">
            <w:pPr>
              <w:autoSpaceDE w:val="0"/>
              <w:autoSpaceDN w:val="0"/>
              <w:rPr>
                <w:b/>
                <w:bCs/>
              </w:rPr>
            </w:pPr>
          </w:p>
          <w:p w14:paraId="20874420" w14:textId="77777777" w:rsidR="007406C6" w:rsidRDefault="007406C6" w:rsidP="00CC67C7">
            <w:pPr>
              <w:autoSpaceDE w:val="0"/>
              <w:autoSpaceDN w:val="0"/>
              <w:rPr>
                <w:b/>
                <w:bCs/>
              </w:rPr>
            </w:pPr>
          </w:p>
          <w:p w14:paraId="2FB65B33" w14:textId="77777777" w:rsidR="007406C6" w:rsidRDefault="007406C6" w:rsidP="00CC67C7">
            <w:pPr>
              <w:autoSpaceDE w:val="0"/>
              <w:autoSpaceDN w:val="0"/>
              <w:rPr>
                <w:b/>
                <w:bCs/>
              </w:rPr>
            </w:pPr>
          </w:p>
          <w:p w14:paraId="7886303D" w14:textId="77777777" w:rsidR="007406C6" w:rsidRDefault="007406C6" w:rsidP="00CC67C7">
            <w:pPr>
              <w:autoSpaceDE w:val="0"/>
              <w:autoSpaceDN w:val="0"/>
              <w:rPr>
                <w:b/>
                <w:bCs/>
              </w:rPr>
            </w:pPr>
          </w:p>
          <w:p w14:paraId="76680C16" w14:textId="77777777" w:rsidR="007406C6" w:rsidRDefault="007406C6" w:rsidP="00CC67C7">
            <w:pPr>
              <w:autoSpaceDE w:val="0"/>
              <w:autoSpaceDN w:val="0"/>
              <w:rPr>
                <w:b/>
                <w:bCs/>
              </w:rPr>
            </w:pPr>
          </w:p>
        </w:tc>
      </w:tr>
    </w:tbl>
    <w:p w14:paraId="667B82C8" w14:textId="77777777" w:rsidR="00441D0C" w:rsidRDefault="00441D0C" w:rsidP="00441D0C">
      <w:pPr>
        <w:autoSpaceDE w:val="0"/>
        <w:autoSpaceDN w:val="0"/>
        <w:rPr>
          <w:b/>
          <w:bCs/>
        </w:rPr>
      </w:pPr>
    </w:p>
    <w:p w14:paraId="2B552FCA" w14:textId="77777777" w:rsidR="00441D0C" w:rsidRDefault="00441D0C" w:rsidP="00441D0C">
      <w:pPr>
        <w:autoSpaceDE w:val="0"/>
        <w:autoSpaceDN w:val="0"/>
        <w:rPr>
          <w:b/>
          <w:bCs/>
        </w:rPr>
      </w:pPr>
    </w:p>
    <w:p w14:paraId="7E172FE5" w14:textId="77777777" w:rsidR="00441D0C" w:rsidRDefault="00441D0C" w:rsidP="00441D0C">
      <w:pPr>
        <w:autoSpaceDE w:val="0"/>
        <w:autoSpaceDN w:val="0"/>
        <w:rPr>
          <w:b/>
          <w:bCs/>
        </w:rPr>
      </w:pPr>
    </w:p>
    <w:p w14:paraId="68C6DA7B" w14:textId="77777777" w:rsidR="00CC67C7" w:rsidRDefault="00CC67C7" w:rsidP="00EE3E2E">
      <w:pPr>
        <w:autoSpaceDE w:val="0"/>
        <w:autoSpaceDN w:val="0"/>
        <w:spacing w:after="0" w:line="240" w:lineRule="auto"/>
        <w:rPr>
          <w:b/>
          <w:bCs/>
        </w:rPr>
      </w:pPr>
    </w:p>
    <w:p w14:paraId="54B407AB" w14:textId="77777777" w:rsidR="00CC67C7" w:rsidRDefault="00CC67C7" w:rsidP="00EE3E2E">
      <w:pPr>
        <w:autoSpaceDE w:val="0"/>
        <w:autoSpaceDN w:val="0"/>
        <w:spacing w:after="0" w:line="240" w:lineRule="auto"/>
        <w:rPr>
          <w:b/>
          <w:bCs/>
        </w:rPr>
      </w:pPr>
    </w:p>
    <w:p w14:paraId="5266BA60" w14:textId="77777777" w:rsidR="00CC67C7" w:rsidRDefault="00CC67C7" w:rsidP="00EE3E2E">
      <w:pPr>
        <w:autoSpaceDE w:val="0"/>
        <w:autoSpaceDN w:val="0"/>
        <w:spacing w:after="0" w:line="240" w:lineRule="auto"/>
        <w:rPr>
          <w:b/>
          <w:bCs/>
        </w:rPr>
      </w:pPr>
    </w:p>
    <w:p w14:paraId="233305FA" w14:textId="77777777" w:rsidR="00CC67C7" w:rsidRDefault="00CC67C7" w:rsidP="00EE3E2E">
      <w:pPr>
        <w:autoSpaceDE w:val="0"/>
        <w:autoSpaceDN w:val="0"/>
        <w:spacing w:after="0" w:line="240" w:lineRule="auto"/>
        <w:rPr>
          <w:b/>
          <w:bCs/>
        </w:rPr>
        <w:sectPr w:rsidR="00CC67C7" w:rsidSect="00034616">
          <w:pgSz w:w="12240" w:h="15840"/>
          <w:pgMar w:top="737" w:right="850" w:bottom="737" w:left="850" w:header="720" w:footer="720" w:gutter="0"/>
          <w:cols w:space="720"/>
          <w:docGrid w:linePitch="360"/>
        </w:sectPr>
      </w:pPr>
    </w:p>
    <w:tbl>
      <w:tblPr>
        <w:tblStyle w:val="TableGrid"/>
        <w:tblW w:w="0" w:type="auto"/>
        <w:tblInd w:w="-40" w:type="dxa"/>
        <w:tblLook w:val="04A0" w:firstRow="1" w:lastRow="0" w:firstColumn="1" w:lastColumn="0" w:noHBand="0" w:noVBand="1"/>
      </w:tblPr>
      <w:tblGrid>
        <w:gridCol w:w="10540"/>
      </w:tblGrid>
      <w:tr w:rsidR="00CC67C7" w14:paraId="3B3A6FC9" w14:textId="77777777" w:rsidTr="00F50ECA">
        <w:tc>
          <w:tcPr>
            <w:tcW w:w="10540" w:type="dxa"/>
            <w:shd w:val="clear" w:color="auto" w:fill="244D54"/>
            <w:tcMar>
              <w:top w:w="80" w:type="dxa"/>
              <w:left w:w="120" w:type="dxa"/>
              <w:bottom w:w="80" w:type="dxa"/>
              <w:right w:w="120" w:type="dxa"/>
            </w:tcMar>
          </w:tcPr>
          <w:p w14:paraId="39EC59B6" w14:textId="72819851" w:rsidR="00CC67C7" w:rsidRDefault="00CC67C7" w:rsidP="00F50ECA">
            <w:r>
              <w:rPr>
                <w:rFonts w:ascii="Aptos" w:hAnsi="Aptos"/>
                <w:b/>
                <w:color w:val="FFFFFF"/>
                <w:sz w:val="24"/>
              </w:rPr>
              <w:lastRenderedPageBreak/>
              <w:t>C.2 QUALITY AND FESIBILITY OF THE PROPOSED CHILD HEALTH RESEARCH PROJECT</w:t>
            </w:r>
            <w:r w:rsidR="000B6927">
              <w:rPr>
                <w:rFonts w:ascii="Aptos" w:hAnsi="Aptos"/>
                <w:b/>
                <w:color w:val="FFFFFF"/>
                <w:sz w:val="24"/>
              </w:rPr>
              <w:t xml:space="preserve"> - </w:t>
            </w:r>
            <w:r>
              <w:rPr>
                <w:rFonts w:ascii="Aptos" w:hAnsi="Aptos"/>
                <w:b/>
                <w:color w:val="FFFFFF"/>
                <w:sz w:val="24"/>
              </w:rPr>
              <w:t>20% OF ASSESMENT CRITERIA</w:t>
            </w:r>
          </w:p>
        </w:tc>
      </w:tr>
    </w:tbl>
    <w:p w14:paraId="4BDF5599" w14:textId="77777777" w:rsidR="00CC67C7" w:rsidRDefault="00CC67C7" w:rsidP="00CC67C7">
      <w:pPr>
        <w:autoSpaceDE w:val="0"/>
        <w:autoSpaceDN w:val="0"/>
        <w:spacing w:after="0" w:line="240" w:lineRule="auto"/>
        <w:rPr>
          <w:b/>
          <w:bCs/>
        </w:rPr>
      </w:pPr>
    </w:p>
    <w:p w14:paraId="0B98F84A" w14:textId="0A88064D" w:rsidR="00CC67C7" w:rsidRPr="005471C5" w:rsidRDefault="00441D0C" w:rsidP="00EE3E2E">
      <w:pPr>
        <w:autoSpaceDE w:val="0"/>
        <w:autoSpaceDN w:val="0"/>
        <w:spacing w:after="0" w:line="240" w:lineRule="auto"/>
        <w:rPr>
          <w:rFonts w:ascii="Aptos" w:hAnsi="Aptos"/>
        </w:rPr>
      </w:pPr>
      <w:r w:rsidRPr="005471C5">
        <w:rPr>
          <w:rFonts w:ascii="Aptos" w:hAnsi="Aptos"/>
        </w:rPr>
        <w:t xml:space="preserve">Max. </w:t>
      </w:r>
      <w:r w:rsidR="00CC67C7" w:rsidRPr="005471C5">
        <w:rPr>
          <w:rFonts w:ascii="Aptos" w:hAnsi="Aptos"/>
        </w:rPr>
        <w:t xml:space="preserve">1 </w:t>
      </w:r>
      <w:r w:rsidRPr="005471C5">
        <w:rPr>
          <w:rFonts w:ascii="Aptos" w:hAnsi="Aptos"/>
        </w:rPr>
        <w:t>p</w:t>
      </w:r>
      <w:r w:rsidR="00CC67C7" w:rsidRPr="005471C5">
        <w:rPr>
          <w:rFonts w:ascii="Aptos" w:hAnsi="Aptos"/>
        </w:rPr>
        <w:t xml:space="preserve">age </w:t>
      </w:r>
    </w:p>
    <w:p w14:paraId="0B5E2713" w14:textId="77777777" w:rsidR="00CC67C7" w:rsidRDefault="00CC67C7" w:rsidP="00EE3E2E">
      <w:pPr>
        <w:autoSpaceDE w:val="0"/>
        <w:autoSpaceDN w:val="0"/>
        <w:spacing w:after="0" w:line="240" w:lineRule="auto"/>
        <w:rPr>
          <w:b/>
          <w:bCs/>
        </w:rPr>
      </w:pPr>
    </w:p>
    <w:p w14:paraId="46CAFB36" w14:textId="77777777" w:rsidR="00CC67C7" w:rsidRDefault="00CC67C7" w:rsidP="00EE3E2E">
      <w:pPr>
        <w:autoSpaceDE w:val="0"/>
        <w:autoSpaceDN w:val="0"/>
        <w:spacing w:after="0" w:line="240" w:lineRule="auto"/>
        <w:rPr>
          <w:b/>
          <w:bCs/>
        </w:rPr>
      </w:pPr>
    </w:p>
    <w:tbl>
      <w:tblPr>
        <w:tblStyle w:val="TableGrid"/>
        <w:tblW w:w="0" w:type="auto"/>
        <w:shd w:val="clear" w:color="auto" w:fill="EAEFF2"/>
        <w:tblLook w:val="04A0" w:firstRow="1" w:lastRow="0" w:firstColumn="1" w:lastColumn="0" w:noHBand="0" w:noVBand="1"/>
      </w:tblPr>
      <w:tblGrid>
        <w:gridCol w:w="10530"/>
      </w:tblGrid>
      <w:tr w:rsidR="00441D0C" w14:paraId="6C085D41" w14:textId="77777777" w:rsidTr="00441D0C">
        <w:tc>
          <w:tcPr>
            <w:tcW w:w="10530" w:type="dxa"/>
            <w:shd w:val="clear" w:color="auto" w:fill="EAEFF2"/>
          </w:tcPr>
          <w:sdt>
            <w:sdtPr>
              <w:rPr>
                <w:b/>
                <w:bCs/>
              </w:rPr>
              <w:alias w:val="C2"/>
              <w:tag w:val="C2"/>
              <w:id w:val="1288085378"/>
              <w:placeholder>
                <w:docPart w:val="98EE2D22C91540EDA738A6497118D4B2"/>
              </w:placeholder>
              <w:showingPlcHdr/>
            </w:sdtPr>
            <w:sdtEndPr/>
            <w:sdtContent>
              <w:p w14:paraId="10E3DDA7" w14:textId="565C5453" w:rsidR="00441D0C" w:rsidRDefault="00441D0C" w:rsidP="00EE3E2E">
                <w:pPr>
                  <w:autoSpaceDE w:val="0"/>
                  <w:autoSpaceDN w:val="0"/>
                  <w:rPr>
                    <w:b/>
                    <w:bCs/>
                  </w:rPr>
                </w:pPr>
                <w:r w:rsidRPr="00441D0C">
                  <w:rPr>
                    <w:rStyle w:val="PlaceholderText"/>
                    <w:rFonts w:ascii="Aptos" w:hAnsi="Aptos"/>
                    <w:color w:val="auto"/>
                  </w:rPr>
                  <w:t>Click or tap here to enter text.</w:t>
                </w:r>
              </w:p>
            </w:sdtContent>
          </w:sdt>
          <w:p w14:paraId="72D8E413" w14:textId="77777777" w:rsidR="00441D0C" w:rsidRDefault="00441D0C" w:rsidP="00EE3E2E">
            <w:pPr>
              <w:autoSpaceDE w:val="0"/>
              <w:autoSpaceDN w:val="0"/>
              <w:rPr>
                <w:b/>
                <w:bCs/>
              </w:rPr>
            </w:pPr>
          </w:p>
          <w:p w14:paraId="30BF0C8B" w14:textId="77777777" w:rsidR="00441D0C" w:rsidRDefault="00441D0C" w:rsidP="00EE3E2E">
            <w:pPr>
              <w:autoSpaceDE w:val="0"/>
              <w:autoSpaceDN w:val="0"/>
              <w:rPr>
                <w:b/>
                <w:bCs/>
              </w:rPr>
            </w:pPr>
          </w:p>
          <w:p w14:paraId="38C1DC8C" w14:textId="77777777" w:rsidR="00441D0C" w:rsidRDefault="00441D0C" w:rsidP="00EE3E2E">
            <w:pPr>
              <w:autoSpaceDE w:val="0"/>
              <w:autoSpaceDN w:val="0"/>
              <w:rPr>
                <w:b/>
                <w:bCs/>
              </w:rPr>
            </w:pPr>
          </w:p>
          <w:p w14:paraId="50F87446" w14:textId="77777777" w:rsidR="00441D0C" w:rsidRDefault="00441D0C" w:rsidP="00EE3E2E">
            <w:pPr>
              <w:autoSpaceDE w:val="0"/>
              <w:autoSpaceDN w:val="0"/>
              <w:rPr>
                <w:b/>
                <w:bCs/>
              </w:rPr>
            </w:pPr>
          </w:p>
          <w:p w14:paraId="782FAF3B" w14:textId="77777777" w:rsidR="00441D0C" w:rsidRDefault="00441D0C" w:rsidP="00EE3E2E">
            <w:pPr>
              <w:autoSpaceDE w:val="0"/>
              <w:autoSpaceDN w:val="0"/>
              <w:rPr>
                <w:b/>
                <w:bCs/>
              </w:rPr>
            </w:pPr>
          </w:p>
          <w:p w14:paraId="51C46AFE" w14:textId="77777777" w:rsidR="00441D0C" w:rsidRDefault="00441D0C" w:rsidP="00EE3E2E">
            <w:pPr>
              <w:autoSpaceDE w:val="0"/>
              <w:autoSpaceDN w:val="0"/>
              <w:rPr>
                <w:b/>
                <w:bCs/>
              </w:rPr>
            </w:pPr>
          </w:p>
          <w:p w14:paraId="5A5A5CF3" w14:textId="77777777" w:rsidR="00441D0C" w:rsidRDefault="00441D0C" w:rsidP="00EE3E2E">
            <w:pPr>
              <w:autoSpaceDE w:val="0"/>
              <w:autoSpaceDN w:val="0"/>
              <w:rPr>
                <w:b/>
                <w:bCs/>
              </w:rPr>
            </w:pPr>
          </w:p>
          <w:p w14:paraId="1B14D0B9" w14:textId="77777777" w:rsidR="00441D0C" w:rsidRDefault="00441D0C" w:rsidP="00EE3E2E">
            <w:pPr>
              <w:autoSpaceDE w:val="0"/>
              <w:autoSpaceDN w:val="0"/>
              <w:rPr>
                <w:b/>
                <w:bCs/>
              </w:rPr>
            </w:pPr>
          </w:p>
          <w:p w14:paraId="4C6C265B" w14:textId="77777777" w:rsidR="00441D0C" w:rsidRDefault="00441D0C" w:rsidP="00EE3E2E">
            <w:pPr>
              <w:autoSpaceDE w:val="0"/>
              <w:autoSpaceDN w:val="0"/>
              <w:rPr>
                <w:b/>
                <w:bCs/>
              </w:rPr>
            </w:pPr>
          </w:p>
        </w:tc>
      </w:tr>
    </w:tbl>
    <w:p w14:paraId="456FC02E" w14:textId="77777777" w:rsidR="00CC67C7" w:rsidRDefault="00CC67C7" w:rsidP="00EE3E2E">
      <w:pPr>
        <w:autoSpaceDE w:val="0"/>
        <w:autoSpaceDN w:val="0"/>
        <w:spacing w:after="0" w:line="240" w:lineRule="auto"/>
        <w:rPr>
          <w:b/>
          <w:bCs/>
        </w:rPr>
      </w:pPr>
    </w:p>
    <w:p w14:paraId="274A1E84" w14:textId="77777777" w:rsidR="00CC67C7" w:rsidRDefault="00CC67C7" w:rsidP="00EE3E2E">
      <w:pPr>
        <w:autoSpaceDE w:val="0"/>
        <w:autoSpaceDN w:val="0"/>
        <w:spacing w:after="0" w:line="240" w:lineRule="auto"/>
        <w:rPr>
          <w:b/>
          <w:bCs/>
        </w:rPr>
      </w:pPr>
    </w:p>
    <w:p w14:paraId="3BF68576" w14:textId="77777777" w:rsidR="00CC67C7" w:rsidRDefault="00CC67C7" w:rsidP="00EE3E2E">
      <w:pPr>
        <w:autoSpaceDE w:val="0"/>
        <w:autoSpaceDN w:val="0"/>
        <w:spacing w:after="0" w:line="240" w:lineRule="auto"/>
        <w:rPr>
          <w:b/>
          <w:bCs/>
        </w:rPr>
      </w:pPr>
    </w:p>
    <w:p w14:paraId="59862CB6" w14:textId="77777777" w:rsidR="00CC67C7" w:rsidRDefault="00CC67C7" w:rsidP="00EE3E2E">
      <w:pPr>
        <w:autoSpaceDE w:val="0"/>
        <w:autoSpaceDN w:val="0"/>
        <w:spacing w:after="0" w:line="240" w:lineRule="auto"/>
        <w:rPr>
          <w:b/>
          <w:bCs/>
        </w:rPr>
      </w:pPr>
    </w:p>
    <w:p w14:paraId="6FEC448E" w14:textId="77777777" w:rsidR="00CC67C7" w:rsidRDefault="00CC67C7" w:rsidP="00EE3E2E">
      <w:pPr>
        <w:autoSpaceDE w:val="0"/>
        <w:autoSpaceDN w:val="0"/>
        <w:spacing w:after="0" w:line="240" w:lineRule="auto"/>
        <w:rPr>
          <w:b/>
          <w:bCs/>
        </w:rPr>
        <w:sectPr w:rsidR="00CC67C7" w:rsidSect="00034616">
          <w:pgSz w:w="12240" w:h="15840"/>
          <w:pgMar w:top="737" w:right="850" w:bottom="737" w:left="850" w:header="720" w:footer="720" w:gutter="0"/>
          <w:cols w:space="720"/>
          <w:docGrid w:linePitch="360"/>
        </w:sectPr>
      </w:pPr>
    </w:p>
    <w:tbl>
      <w:tblPr>
        <w:tblStyle w:val="TableGrid"/>
        <w:tblW w:w="0" w:type="auto"/>
        <w:tblInd w:w="-40" w:type="dxa"/>
        <w:tblLook w:val="04A0" w:firstRow="1" w:lastRow="0" w:firstColumn="1" w:lastColumn="0" w:noHBand="0" w:noVBand="1"/>
      </w:tblPr>
      <w:tblGrid>
        <w:gridCol w:w="10540"/>
      </w:tblGrid>
      <w:tr w:rsidR="00CC67C7" w14:paraId="5494AA10" w14:textId="77777777" w:rsidTr="00F50ECA">
        <w:tc>
          <w:tcPr>
            <w:tcW w:w="10540" w:type="dxa"/>
            <w:shd w:val="clear" w:color="auto" w:fill="244D54"/>
            <w:tcMar>
              <w:top w:w="80" w:type="dxa"/>
              <w:left w:w="120" w:type="dxa"/>
              <w:bottom w:w="80" w:type="dxa"/>
              <w:right w:w="120" w:type="dxa"/>
            </w:tcMar>
          </w:tcPr>
          <w:p w14:paraId="5764E43C" w14:textId="772AE57C" w:rsidR="00CC67C7" w:rsidRDefault="00CC67C7" w:rsidP="00F50ECA">
            <w:r>
              <w:rPr>
                <w:rFonts w:ascii="Aptos" w:hAnsi="Aptos"/>
                <w:b/>
                <w:color w:val="FFFFFF"/>
                <w:sz w:val="24"/>
              </w:rPr>
              <w:lastRenderedPageBreak/>
              <w:t xml:space="preserve">C.3 </w:t>
            </w:r>
            <w:r w:rsidRPr="00CC67C7">
              <w:rPr>
                <w:rFonts w:ascii="Aptos" w:hAnsi="Aptos"/>
                <w:b/>
                <w:color w:val="FFFFFF"/>
                <w:sz w:val="24"/>
              </w:rPr>
              <w:t>SIGNIFICANCE AND NOVELTY OF RESEARCH AND POTENTIAL BENEFITS</w:t>
            </w:r>
            <w:r>
              <w:rPr>
                <w:rFonts w:ascii="Aptos" w:hAnsi="Aptos"/>
                <w:b/>
                <w:color w:val="FFFFFF"/>
                <w:sz w:val="24"/>
              </w:rPr>
              <w:t xml:space="preserve"> </w:t>
            </w:r>
            <w:r w:rsidR="00F352EE">
              <w:rPr>
                <w:rFonts w:ascii="Aptos" w:hAnsi="Aptos"/>
                <w:b/>
                <w:color w:val="FFFFFF"/>
                <w:sz w:val="24"/>
              </w:rPr>
              <w:t xml:space="preserve">- </w:t>
            </w:r>
            <w:r>
              <w:rPr>
                <w:rFonts w:ascii="Aptos" w:hAnsi="Aptos"/>
                <w:b/>
                <w:color w:val="FFFFFF"/>
                <w:sz w:val="24"/>
              </w:rPr>
              <w:t>20% OF ASSESMENT CRITERIA</w:t>
            </w:r>
          </w:p>
        </w:tc>
      </w:tr>
    </w:tbl>
    <w:p w14:paraId="664D009A" w14:textId="77777777" w:rsidR="00CC67C7" w:rsidRDefault="00CC67C7" w:rsidP="00CC67C7">
      <w:pPr>
        <w:autoSpaceDE w:val="0"/>
        <w:autoSpaceDN w:val="0"/>
        <w:spacing w:after="0" w:line="240" w:lineRule="auto"/>
        <w:rPr>
          <w:b/>
          <w:bCs/>
        </w:rPr>
      </w:pPr>
    </w:p>
    <w:p w14:paraId="665FD839" w14:textId="0F1ECEB8" w:rsidR="00CC67C7" w:rsidRPr="005471C5" w:rsidRDefault="000B6927" w:rsidP="00EE3E2E">
      <w:pPr>
        <w:autoSpaceDE w:val="0"/>
        <w:autoSpaceDN w:val="0"/>
        <w:spacing w:after="0" w:line="240" w:lineRule="auto"/>
        <w:rPr>
          <w:rFonts w:ascii="Aptos" w:hAnsi="Aptos"/>
        </w:rPr>
      </w:pPr>
      <w:r w:rsidRPr="005471C5">
        <w:rPr>
          <w:rFonts w:ascii="Aptos" w:hAnsi="Aptos"/>
        </w:rPr>
        <w:t xml:space="preserve">Max. </w:t>
      </w:r>
      <w:r w:rsidR="00CC67C7" w:rsidRPr="005471C5">
        <w:rPr>
          <w:rFonts w:ascii="Aptos" w:hAnsi="Aptos"/>
        </w:rPr>
        <w:t xml:space="preserve">1 </w:t>
      </w:r>
      <w:r w:rsidRPr="005471C5">
        <w:rPr>
          <w:rFonts w:ascii="Aptos" w:hAnsi="Aptos"/>
        </w:rPr>
        <w:t>p</w:t>
      </w:r>
      <w:r w:rsidR="00CC67C7" w:rsidRPr="005471C5">
        <w:rPr>
          <w:rFonts w:ascii="Aptos" w:hAnsi="Aptos"/>
        </w:rPr>
        <w:t>age</w:t>
      </w:r>
    </w:p>
    <w:p w14:paraId="320E4A9B" w14:textId="77777777" w:rsidR="00CC67C7" w:rsidRDefault="00CC67C7" w:rsidP="00F50ECA">
      <w:pPr>
        <w:rPr>
          <w:rFonts w:ascii="Aptos" w:hAnsi="Aptos"/>
          <w:b/>
          <w:color w:val="FFFFFF"/>
          <w:sz w:val="24"/>
        </w:rPr>
      </w:pPr>
    </w:p>
    <w:tbl>
      <w:tblPr>
        <w:tblStyle w:val="TableGrid"/>
        <w:tblW w:w="0" w:type="auto"/>
        <w:shd w:val="clear" w:color="auto" w:fill="EAEFF2"/>
        <w:tblLook w:val="04A0" w:firstRow="1" w:lastRow="0" w:firstColumn="1" w:lastColumn="0" w:noHBand="0" w:noVBand="1"/>
      </w:tblPr>
      <w:tblGrid>
        <w:gridCol w:w="10530"/>
      </w:tblGrid>
      <w:tr w:rsidR="000B6927" w14:paraId="085DE762" w14:textId="77777777" w:rsidTr="000B6927">
        <w:tc>
          <w:tcPr>
            <w:tcW w:w="10530" w:type="dxa"/>
            <w:shd w:val="clear" w:color="auto" w:fill="EAEFF2"/>
          </w:tcPr>
          <w:sdt>
            <w:sdtPr>
              <w:rPr>
                <w:rFonts w:ascii="Aptos" w:hAnsi="Aptos"/>
                <w:b/>
                <w:color w:val="FFFFFF"/>
                <w:sz w:val="24"/>
              </w:rPr>
              <w:alias w:val="C3"/>
              <w:tag w:val="C3"/>
              <w:id w:val="1520665980"/>
              <w:placeholder>
                <w:docPart w:val="A76F226CE8FF44A79ADB552C9CAEC4A6"/>
              </w:placeholder>
              <w:showingPlcHdr/>
            </w:sdtPr>
            <w:sdtEndPr/>
            <w:sdtContent>
              <w:p w14:paraId="46D3AE95" w14:textId="230A4BA7" w:rsidR="000B6927" w:rsidRDefault="000B6927" w:rsidP="00F50ECA">
                <w:pPr>
                  <w:rPr>
                    <w:rFonts w:ascii="Aptos" w:hAnsi="Aptos"/>
                    <w:b/>
                    <w:color w:val="FFFFFF"/>
                    <w:sz w:val="24"/>
                  </w:rPr>
                </w:pPr>
                <w:r w:rsidRPr="000B6927">
                  <w:rPr>
                    <w:rStyle w:val="PlaceholderText"/>
                    <w:rFonts w:ascii="Aptos" w:hAnsi="Aptos"/>
                    <w:color w:val="auto"/>
                  </w:rPr>
                  <w:t>Click or tap here to enter text.</w:t>
                </w:r>
              </w:p>
            </w:sdtContent>
          </w:sdt>
          <w:p w14:paraId="64F21708" w14:textId="77777777" w:rsidR="000B6927" w:rsidRDefault="000B6927" w:rsidP="00F50ECA">
            <w:pPr>
              <w:rPr>
                <w:rFonts w:ascii="Aptos" w:hAnsi="Aptos"/>
                <w:b/>
                <w:color w:val="FFFFFF"/>
                <w:sz w:val="24"/>
              </w:rPr>
            </w:pPr>
          </w:p>
          <w:p w14:paraId="2E2B98C1" w14:textId="77777777" w:rsidR="000B6927" w:rsidRDefault="000B6927" w:rsidP="00F50ECA">
            <w:pPr>
              <w:rPr>
                <w:rFonts w:ascii="Aptos" w:hAnsi="Aptos"/>
                <w:b/>
                <w:color w:val="FFFFFF"/>
                <w:sz w:val="24"/>
              </w:rPr>
            </w:pPr>
          </w:p>
          <w:p w14:paraId="021D01B1" w14:textId="77777777" w:rsidR="000B6927" w:rsidRDefault="000B6927" w:rsidP="00F50ECA">
            <w:pPr>
              <w:rPr>
                <w:rFonts w:ascii="Aptos" w:hAnsi="Aptos"/>
                <w:b/>
                <w:color w:val="FFFFFF"/>
                <w:sz w:val="24"/>
              </w:rPr>
            </w:pPr>
          </w:p>
          <w:p w14:paraId="19ED9E4B" w14:textId="77777777" w:rsidR="000B6927" w:rsidRDefault="000B6927" w:rsidP="00F50ECA">
            <w:pPr>
              <w:rPr>
                <w:rFonts w:ascii="Aptos" w:hAnsi="Aptos"/>
                <w:b/>
                <w:color w:val="FFFFFF"/>
                <w:sz w:val="24"/>
              </w:rPr>
            </w:pPr>
          </w:p>
          <w:p w14:paraId="2C588161" w14:textId="77777777" w:rsidR="000B6927" w:rsidRDefault="000B6927" w:rsidP="00F50ECA">
            <w:pPr>
              <w:rPr>
                <w:rFonts w:ascii="Aptos" w:hAnsi="Aptos"/>
                <w:b/>
                <w:color w:val="FFFFFF"/>
                <w:sz w:val="24"/>
              </w:rPr>
            </w:pPr>
          </w:p>
          <w:p w14:paraId="6B0AA0F9" w14:textId="77777777" w:rsidR="000B6927" w:rsidRDefault="000B6927" w:rsidP="00F50ECA">
            <w:pPr>
              <w:rPr>
                <w:rFonts w:ascii="Aptos" w:hAnsi="Aptos"/>
                <w:b/>
                <w:color w:val="FFFFFF"/>
                <w:sz w:val="24"/>
              </w:rPr>
            </w:pPr>
          </w:p>
          <w:p w14:paraId="33CB42EC" w14:textId="77777777" w:rsidR="000B6927" w:rsidRDefault="000B6927" w:rsidP="00F50ECA">
            <w:pPr>
              <w:rPr>
                <w:rFonts w:ascii="Aptos" w:hAnsi="Aptos"/>
                <w:b/>
                <w:color w:val="FFFFFF"/>
                <w:sz w:val="24"/>
              </w:rPr>
            </w:pPr>
          </w:p>
          <w:p w14:paraId="1D43F904" w14:textId="77777777" w:rsidR="000B6927" w:rsidRDefault="000B6927" w:rsidP="00F50ECA">
            <w:pPr>
              <w:rPr>
                <w:rFonts w:ascii="Aptos" w:hAnsi="Aptos"/>
                <w:b/>
                <w:color w:val="FFFFFF"/>
                <w:sz w:val="24"/>
              </w:rPr>
            </w:pPr>
          </w:p>
          <w:p w14:paraId="594CAFF3" w14:textId="77777777" w:rsidR="000B6927" w:rsidRDefault="000B6927" w:rsidP="00F50ECA">
            <w:pPr>
              <w:rPr>
                <w:rFonts w:ascii="Aptos" w:hAnsi="Aptos"/>
                <w:b/>
                <w:color w:val="FFFFFF"/>
                <w:sz w:val="24"/>
              </w:rPr>
            </w:pPr>
          </w:p>
          <w:p w14:paraId="198B33A6" w14:textId="77777777" w:rsidR="000B6927" w:rsidRDefault="000B6927" w:rsidP="00F50ECA">
            <w:pPr>
              <w:rPr>
                <w:rFonts w:ascii="Aptos" w:hAnsi="Aptos"/>
                <w:b/>
                <w:color w:val="FFFFFF"/>
                <w:sz w:val="24"/>
              </w:rPr>
            </w:pPr>
          </w:p>
          <w:p w14:paraId="6C41B491" w14:textId="77777777" w:rsidR="000B6927" w:rsidRDefault="000B6927" w:rsidP="00F50ECA">
            <w:pPr>
              <w:rPr>
                <w:rFonts w:ascii="Aptos" w:hAnsi="Aptos"/>
                <w:b/>
                <w:color w:val="FFFFFF"/>
                <w:sz w:val="24"/>
              </w:rPr>
            </w:pPr>
          </w:p>
          <w:p w14:paraId="6941CDBF" w14:textId="77777777" w:rsidR="000B6927" w:rsidRDefault="000B6927" w:rsidP="00F50ECA">
            <w:pPr>
              <w:rPr>
                <w:rFonts w:ascii="Aptos" w:hAnsi="Aptos"/>
                <w:b/>
                <w:color w:val="FFFFFF"/>
                <w:sz w:val="24"/>
              </w:rPr>
            </w:pPr>
          </w:p>
          <w:p w14:paraId="4EE2B870" w14:textId="77777777" w:rsidR="000B6927" w:rsidRDefault="000B6927" w:rsidP="00F50ECA">
            <w:pPr>
              <w:rPr>
                <w:rFonts w:ascii="Aptos" w:hAnsi="Aptos"/>
                <w:b/>
                <w:color w:val="FFFFFF"/>
                <w:sz w:val="24"/>
              </w:rPr>
            </w:pPr>
          </w:p>
          <w:p w14:paraId="75807690" w14:textId="77777777" w:rsidR="000B6927" w:rsidRDefault="000B6927" w:rsidP="00F50ECA">
            <w:pPr>
              <w:rPr>
                <w:rFonts w:ascii="Aptos" w:hAnsi="Aptos"/>
                <w:b/>
                <w:color w:val="FFFFFF"/>
                <w:sz w:val="24"/>
              </w:rPr>
            </w:pPr>
          </w:p>
          <w:p w14:paraId="3CEAB4F5" w14:textId="77777777" w:rsidR="000B6927" w:rsidRDefault="000B6927" w:rsidP="00F50ECA">
            <w:pPr>
              <w:rPr>
                <w:rFonts w:ascii="Aptos" w:hAnsi="Aptos"/>
                <w:b/>
                <w:color w:val="FFFFFF"/>
                <w:sz w:val="24"/>
              </w:rPr>
            </w:pPr>
          </w:p>
          <w:p w14:paraId="347F07E0" w14:textId="77777777" w:rsidR="000B6927" w:rsidRDefault="000B6927" w:rsidP="00F50ECA">
            <w:pPr>
              <w:rPr>
                <w:rFonts w:ascii="Aptos" w:hAnsi="Aptos"/>
                <w:b/>
                <w:color w:val="FFFFFF"/>
                <w:sz w:val="24"/>
              </w:rPr>
            </w:pPr>
          </w:p>
        </w:tc>
      </w:tr>
    </w:tbl>
    <w:p w14:paraId="52F36313" w14:textId="77777777" w:rsidR="000B6927" w:rsidRPr="0064481E" w:rsidRDefault="000B6927" w:rsidP="00F50ECA">
      <w:pPr>
        <w:rPr>
          <w:rFonts w:ascii="Aptos" w:hAnsi="Aptos"/>
          <w:b/>
          <w:color w:val="FFFFFF"/>
          <w:sz w:val="24"/>
        </w:rPr>
        <w:sectPr w:rsidR="000B6927" w:rsidRPr="0064481E" w:rsidSect="00034616">
          <w:pgSz w:w="12240" w:h="15840"/>
          <w:pgMar w:top="737" w:right="850" w:bottom="737" w:left="850" w:header="720" w:footer="720" w:gutter="0"/>
          <w:cols w:space="720"/>
          <w:docGrid w:linePitch="360"/>
        </w:sectPr>
      </w:pPr>
    </w:p>
    <w:tbl>
      <w:tblPr>
        <w:tblStyle w:val="TableGrid"/>
        <w:tblW w:w="0" w:type="auto"/>
        <w:tblInd w:w="-40" w:type="dxa"/>
        <w:tblLook w:val="04A0" w:firstRow="1" w:lastRow="0" w:firstColumn="1" w:lastColumn="0" w:noHBand="0" w:noVBand="1"/>
      </w:tblPr>
      <w:tblGrid>
        <w:gridCol w:w="10540"/>
      </w:tblGrid>
      <w:tr w:rsidR="00CC67C7" w14:paraId="2A8597AB" w14:textId="77777777" w:rsidTr="00F50ECA">
        <w:tc>
          <w:tcPr>
            <w:tcW w:w="10540" w:type="dxa"/>
            <w:shd w:val="clear" w:color="auto" w:fill="244D54"/>
            <w:tcMar>
              <w:top w:w="80" w:type="dxa"/>
              <w:left w:w="120" w:type="dxa"/>
              <w:bottom w:w="80" w:type="dxa"/>
              <w:right w:w="120" w:type="dxa"/>
            </w:tcMar>
          </w:tcPr>
          <w:p w14:paraId="06133930" w14:textId="0B8A9A36" w:rsidR="00CC67C7" w:rsidRPr="00C9073C" w:rsidRDefault="00CC67C7" w:rsidP="00F50ECA">
            <w:pPr>
              <w:rPr>
                <w:rFonts w:ascii="Aptos" w:hAnsi="Aptos"/>
                <w:b/>
                <w:color w:val="FFFFFF"/>
                <w:lang w:val="en-AU"/>
              </w:rPr>
            </w:pPr>
            <w:r>
              <w:rPr>
                <w:rFonts w:ascii="Aptos" w:hAnsi="Aptos"/>
                <w:b/>
                <w:color w:val="FFFFFF"/>
                <w:sz w:val="24"/>
              </w:rPr>
              <w:lastRenderedPageBreak/>
              <w:t>C.4</w:t>
            </w:r>
            <w:r w:rsidR="00C9073C">
              <w:rPr>
                <w:rFonts w:ascii="Aptos" w:hAnsi="Aptos"/>
                <w:b/>
                <w:color w:val="FFFFFF"/>
                <w:sz w:val="24"/>
              </w:rPr>
              <w:t xml:space="preserve"> </w:t>
            </w:r>
            <w:r w:rsidR="00C9073C" w:rsidRPr="00C9073C">
              <w:rPr>
                <w:rFonts w:ascii="Aptos" w:hAnsi="Aptos"/>
                <w:b/>
                <w:color w:val="FFFFFF"/>
                <w:lang w:val="en-AU"/>
              </w:rPr>
              <w:t>CAPACITY, CAPABILITY, AND RESOURCES</w:t>
            </w:r>
            <w:r w:rsidR="00130DC7">
              <w:rPr>
                <w:rFonts w:ascii="Aptos" w:hAnsi="Aptos"/>
                <w:b/>
                <w:color w:val="FFFFFF"/>
                <w:lang w:val="en-AU"/>
              </w:rPr>
              <w:t xml:space="preserve"> </w:t>
            </w:r>
            <w:r w:rsidR="00CE590E">
              <w:rPr>
                <w:rFonts w:ascii="Aptos" w:hAnsi="Aptos"/>
                <w:b/>
                <w:color w:val="FFFFFF"/>
                <w:lang w:val="en-AU"/>
              </w:rPr>
              <w:t xml:space="preserve">TO DELIVER THE PROJECT </w:t>
            </w:r>
            <w:r w:rsidR="00130DC7">
              <w:rPr>
                <w:rFonts w:ascii="Aptos" w:hAnsi="Aptos"/>
                <w:b/>
                <w:color w:val="FFFFFF"/>
                <w:lang w:val="en-AU"/>
              </w:rPr>
              <w:t xml:space="preserve">- </w:t>
            </w:r>
            <w:r>
              <w:rPr>
                <w:rFonts w:ascii="Aptos" w:hAnsi="Aptos"/>
                <w:b/>
                <w:color w:val="FFFFFF"/>
                <w:sz w:val="24"/>
              </w:rPr>
              <w:t>2</w:t>
            </w:r>
            <w:r w:rsidR="00E335BB">
              <w:rPr>
                <w:rFonts w:ascii="Aptos" w:hAnsi="Aptos"/>
                <w:b/>
                <w:color w:val="FFFFFF"/>
                <w:sz w:val="24"/>
              </w:rPr>
              <w:t>0</w:t>
            </w:r>
            <w:r>
              <w:rPr>
                <w:rFonts w:ascii="Aptos" w:hAnsi="Aptos"/>
                <w:b/>
                <w:color w:val="FFFFFF"/>
                <w:sz w:val="24"/>
              </w:rPr>
              <w:t>% OF ASSESMENT CRITERIA</w:t>
            </w:r>
          </w:p>
        </w:tc>
      </w:tr>
    </w:tbl>
    <w:p w14:paraId="62183B8F" w14:textId="77777777" w:rsidR="00CC67C7" w:rsidRDefault="00CC67C7" w:rsidP="00CC67C7">
      <w:pPr>
        <w:autoSpaceDE w:val="0"/>
        <w:autoSpaceDN w:val="0"/>
        <w:spacing w:after="0" w:line="240" w:lineRule="auto"/>
        <w:rPr>
          <w:b/>
          <w:bCs/>
        </w:rPr>
      </w:pPr>
    </w:p>
    <w:p w14:paraId="42889385" w14:textId="417E945A" w:rsidR="00DF5FA3" w:rsidRPr="00974DA9" w:rsidRDefault="00191E68" w:rsidP="00CC67C7">
      <w:pPr>
        <w:autoSpaceDE w:val="0"/>
        <w:autoSpaceDN w:val="0"/>
        <w:spacing w:after="0" w:line="240" w:lineRule="auto"/>
        <w:rPr>
          <w:rFonts w:ascii="Aptos" w:hAnsi="Aptos"/>
        </w:rPr>
      </w:pPr>
      <w:r>
        <w:rPr>
          <w:rFonts w:ascii="Aptos" w:hAnsi="Aptos"/>
        </w:rPr>
        <w:t>D</w:t>
      </w:r>
      <w:r w:rsidR="00974DA9" w:rsidRPr="00974DA9">
        <w:rPr>
          <w:rFonts w:ascii="Aptos" w:hAnsi="Aptos"/>
        </w:rPr>
        <w:t>escribe your independent role in the project, how your skills and leadership will contribute to its success, and how the research team, supervision, facilities and resources will support delivery of the project and your development as an emerging independent researcher.</w:t>
      </w:r>
    </w:p>
    <w:p w14:paraId="13F1F1BF" w14:textId="77777777" w:rsidR="00DF5FA3" w:rsidRPr="00974DA9" w:rsidRDefault="00DF5FA3" w:rsidP="00CC67C7">
      <w:pPr>
        <w:autoSpaceDE w:val="0"/>
        <w:autoSpaceDN w:val="0"/>
        <w:spacing w:after="0" w:line="240" w:lineRule="auto"/>
        <w:rPr>
          <w:rFonts w:ascii="Aptos" w:hAnsi="Aptos"/>
          <w:b/>
          <w:bCs/>
        </w:rPr>
      </w:pPr>
    </w:p>
    <w:p w14:paraId="2B82D339" w14:textId="59425A64" w:rsidR="00CC67C7" w:rsidRPr="005471C5" w:rsidRDefault="00441C8A" w:rsidP="00EE3E2E">
      <w:pPr>
        <w:autoSpaceDE w:val="0"/>
        <w:autoSpaceDN w:val="0"/>
        <w:spacing w:after="0" w:line="240" w:lineRule="auto"/>
        <w:rPr>
          <w:rFonts w:ascii="Aptos" w:hAnsi="Aptos"/>
        </w:rPr>
      </w:pPr>
      <w:r w:rsidRPr="005471C5">
        <w:rPr>
          <w:rFonts w:ascii="Aptos" w:hAnsi="Aptos"/>
        </w:rPr>
        <w:t xml:space="preserve">Max. </w:t>
      </w:r>
      <w:r w:rsidR="00CC67C7" w:rsidRPr="005471C5">
        <w:rPr>
          <w:rFonts w:ascii="Aptos" w:hAnsi="Aptos"/>
        </w:rPr>
        <w:t xml:space="preserve">2 </w:t>
      </w:r>
      <w:r w:rsidRPr="005471C5">
        <w:rPr>
          <w:rFonts w:ascii="Aptos" w:hAnsi="Aptos"/>
        </w:rPr>
        <w:t>p</w:t>
      </w:r>
      <w:r w:rsidR="00CC67C7" w:rsidRPr="005471C5">
        <w:rPr>
          <w:rFonts w:ascii="Aptos" w:hAnsi="Aptos"/>
        </w:rPr>
        <w:t>ages</w:t>
      </w:r>
    </w:p>
    <w:p w14:paraId="46A060AF" w14:textId="77777777" w:rsidR="00CC67C7" w:rsidRDefault="00CC67C7" w:rsidP="00EE3E2E">
      <w:pPr>
        <w:autoSpaceDE w:val="0"/>
        <w:autoSpaceDN w:val="0"/>
        <w:spacing w:after="0" w:line="240" w:lineRule="auto"/>
        <w:rPr>
          <w:b/>
          <w:bCs/>
        </w:rPr>
      </w:pPr>
    </w:p>
    <w:tbl>
      <w:tblPr>
        <w:tblStyle w:val="TableGrid"/>
        <w:tblW w:w="0" w:type="auto"/>
        <w:shd w:val="clear" w:color="auto" w:fill="EAEFF2"/>
        <w:tblLook w:val="04A0" w:firstRow="1" w:lastRow="0" w:firstColumn="1" w:lastColumn="0" w:noHBand="0" w:noVBand="1"/>
      </w:tblPr>
      <w:tblGrid>
        <w:gridCol w:w="10530"/>
      </w:tblGrid>
      <w:tr w:rsidR="00441C8A" w14:paraId="7F98D3FC" w14:textId="77777777" w:rsidTr="00781819">
        <w:tc>
          <w:tcPr>
            <w:tcW w:w="10530" w:type="dxa"/>
            <w:shd w:val="clear" w:color="auto" w:fill="EAEFF2"/>
          </w:tcPr>
          <w:sdt>
            <w:sdtPr>
              <w:rPr>
                <w:b/>
                <w:bCs/>
              </w:rPr>
              <w:alias w:val="C4"/>
              <w:tag w:val="C4"/>
              <w:id w:val="-548071200"/>
              <w:placeholder>
                <w:docPart w:val="1562F5957B2149F49B4C80C5DBEC325B"/>
              </w:placeholder>
              <w:showingPlcHdr/>
            </w:sdtPr>
            <w:sdtEndPr/>
            <w:sdtContent>
              <w:p w14:paraId="6DE77F25" w14:textId="518F673F" w:rsidR="00441C8A" w:rsidRDefault="00441C8A" w:rsidP="00EE3E2E">
                <w:pPr>
                  <w:autoSpaceDE w:val="0"/>
                  <w:autoSpaceDN w:val="0"/>
                  <w:rPr>
                    <w:b/>
                    <w:bCs/>
                  </w:rPr>
                </w:pPr>
                <w:r w:rsidRPr="00781819">
                  <w:rPr>
                    <w:rStyle w:val="PlaceholderText"/>
                    <w:rFonts w:ascii="Aptos" w:hAnsi="Aptos"/>
                    <w:color w:val="auto"/>
                  </w:rPr>
                  <w:t>Click or tap here to enter text.</w:t>
                </w:r>
              </w:p>
            </w:sdtContent>
          </w:sdt>
          <w:p w14:paraId="21C2930A" w14:textId="77777777" w:rsidR="00441C8A" w:rsidRDefault="00441C8A" w:rsidP="00EE3E2E">
            <w:pPr>
              <w:autoSpaceDE w:val="0"/>
              <w:autoSpaceDN w:val="0"/>
              <w:rPr>
                <w:b/>
                <w:bCs/>
              </w:rPr>
            </w:pPr>
          </w:p>
          <w:p w14:paraId="61B30359" w14:textId="77777777" w:rsidR="00441C8A" w:rsidRDefault="00441C8A" w:rsidP="00EE3E2E">
            <w:pPr>
              <w:autoSpaceDE w:val="0"/>
              <w:autoSpaceDN w:val="0"/>
              <w:rPr>
                <w:b/>
                <w:bCs/>
              </w:rPr>
            </w:pPr>
          </w:p>
          <w:p w14:paraId="7615EB24" w14:textId="77777777" w:rsidR="00441C8A" w:rsidRDefault="00441C8A" w:rsidP="00EE3E2E">
            <w:pPr>
              <w:autoSpaceDE w:val="0"/>
              <w:autoSpaceDN w:val="0"/>
              <w:rPr>
                <w:b/>
                <w:bCs/>
              </w:rPr>
            </w:pPr>
          </w:p>
          <w:p w14:paraId="77A78D67" w14:textId="77777777" w:rsidR="00781819" w:rsidRDefault="00781819" w:rsidP="00EE3E2E">
            <w:pPr>
              <w:autoSpaceDE w:val="0"/>
              <w:autoSpaceDN w:val="0"/>
              <w:rPr>
                <w:b/>
                <w:bCs/>
              </w:rPr>
            </w:pPr>
          </w:p>
          <w:p w14:paraId="04F5D4F5" w14:textId="77777777" w:rsidR="00781819" w:rsidRDefault="00781819" w:rsidP="00EE3E2E">
            <w:pPr>
              <w:autoSpaceDE w:val="0"/>
              <w:autoSpaceDN w:val="0"/>
              <w:rPr>
                <w:b/>
                <w:bCs/>
              </w:rPr>
            </w:pPr>
          </w:p>
          <w:p w14:paraId="631396CC" w14:textId="77777777" w:rsidR="00781819" w:rsidRDefault="00781819" w:rsidP="00EE3E2E">
            <w:pPr>
              <w:autoSpaceDE w:val="0"/>
              <w:autoSpaceDN w:val="0"/>
              <w:rPr>
                <w:b/>
                <w:bCs/>
              </w:rPr>
            </w:pPr>
          </w:p>
          <w:p w14:paraId="1A6FED7B" w14:textId="77777777" w:rsidR="00781819" w:rsidRDefault="00781819" w:rsidP="00EE3E2E">
            <w:pPr>
              <w:autoSpaceDE w:val="0"/>
              <w:autoSpaceDN w:val="0"/>
              <w:rPr>
                <w:b/>
                <w:bCs/>
              </w:rPr>
            </w:pPr>
          </w:p>
          <w:p w14:paraId="4CA1618C" w14:textId="77777777" w:rsidR="00781819" w:rsidRDefault="00781819" w:rsidP="00EE3E2E">
            <w:pPr>
              <w:autoSpaceDE w:val="0"/>
              <w:autoSpaceDN w:val="0"/>
              <w:rPr>
                <w:b/>
                <w:bCs/>
              </w:rPr>
            </w:pPr>
          </w:p>
          <w:p w14:paraId="63A190B2" w14:textId="77777777" w:rsidR="00441C8A" w:rsidRDefault="00441C8A" w:rsidP="00EE3E2E">
            <w:pPr>
              <w:autoSpaceDE w:val="0"/>
              <w:autoSpaceDN w:val="0"/>
              <w:rPr>
                <w:b/>
                <w:bCs/>
              </w:rPr>
            </w:pPr>
          </w:p>
          <w:p w14:paraId="4A94E17D" w14:textId="77777777" w:rsidR="00441C8A" w:rsidRDefault="00441C8A" w:rsidP="00EE3E2E">
            <w:pPr>
              <w:autoSpaceDE w:val="0"/>
              <w:autoSpaceDN w:val="0"/>
              <w:rPr>
                <w:b/>
                <w:bCs/>
              </w:rPr>
            </w:pPr>
          </w:p>
          <w:p w14:paraId="7CFA1B11" w14:textId="77777777" w:rsidR="00441C8A" w:rsidRDefault="00441C8A" w:rsidP="00EE3E2E">
            <w:pPr>
              <w:autoSpaceDE w:val="0"/>
              <w:autoSpaceDN w:val="0"/>
              <w:rPr>
                <w:b/>
                <w:bCs/>
              </w:rPr>
            </w:pPr>
          </w:p>
          <w:p w14:paraId="79850835" w14:textId="77777777" w:rsidR="00441C8A" w:rsidRDefault="00441C8A" w:rsidP="00EE3E2E">
            <w:pPr>
              <w:autoSpaceDE w:val="0"/>
              <w:autoSpaceDN w:val="0"/>
              <w:rPr>
                <w:b/>
                <w:bCs/>
              </w:rPr>
            </w:pPr>
          </w:p>
        </w:tc>
      </w:tr>
    </w:tbl>
    <w:p w14:paraId="40B811FF" w14:textId="77777777" w:rsidR="00CC67C7" w:rsidRDefault="00CC67C7" w:rsidP="00EE3E2E">
      <w:pPr>
        <w:autoSpaceDE w:val="0"/>
        <w:autoSpaceDN w:val="0"/>
        <w:spacing w:after="0" w:line="240" w:lineRule="auto"/>
        <w:rPr>
          <w:b/>
          <w:bCs/>
        </w:rPr>
      </w:pPr>
    </w:p>
    <w:p w14:paraId="77320B10" w14:textId="77777777" w:rsidR="00CC67C7" w:rsidRDefault="00CC67C7" w:rsidP="00EE3E2E">
      <w:pPr>
        <w:autoSpaceDE w:val="0"/>
        <w:autoSpaceDN w:val="0"/>
        <w:spacing w:after="0" w:line="240" w:lineRule="auto"/>
        <w:rPr>
          <w:b/>
          <w:bCs/>
        </w:rPr>
      </w:pPr>
    </w:p>
    <w:p w14:paraId="76DF9470" w14:textId="77777777" w:rsidR="00CC67C7" w:rsidRDefault="00CC67C7" w:rsidP="00EE3E2E">
      <w:pPr>
        <w:autoSpaceDE w:val="0"/>
        <w:autoSpaceDN w:val="0"/>
        <w:spacing w:after="0" w:line="240" w:lineRule="auto"/>
        <w:rPr>
          <w:b/>
          <w:bCs/>
        </w:rPr>
      </w:pPr>
    </w:p>
    <w:p w14:paraId="30EA8AE3" w14:textId="77777777" w:rsidR="00CC67C7" w:rsidRDefault="00CC67C7" w:rsidP="00EE3E2E">
      <w:pPr>
        <w:autoSpaceDE w:val="0"/>
        <w:autoSpaceDN w:val="0"/>
        <w:spacing w:after="0" w:line="240" w:lineRule="auto"/>
        <w:rPr>
          <w:b/>
          <w:bCs/>
        </w:rPr>
      </w:pPr>
    </w:p>
    <w:p w14:paraId="214C5A54" w14:textId="77777777" w:rsidR="00CC67C7" w:rsidRDefault="00CC67C7" w:rsidP="00EE3E2E">
      <w:pPr>
        <w:autoSpaceDE w:val="0"/>
        <w:autoSpaceDN w:val="0"/>
        <w:spacing w:after="0" w:line="240" w:lineRule="auto"/>
        <w:rPr>
          <w:b/>
          <w:bCs/>
        </w:rPr>
      </w:pPr>
    </w:p>
    <w:p w14:paraId="614BE686" w14:textId="77777777" w:rsidR="00CC67C7" w:rsidRDefault="00CC67C7" w:rsidP="00EE3E2E">
      <w:pPr>
        <w:autoSpaceDE w:val="0"/>
        <w:autoSpaceDN w:val="0"/>
        <w:spacing w:after="0" w:line="240" w:lineRule="auto"/>
        <w:rPr>
          <w:b/>
          <w:bCs/>
        </w:rPr>
      </w:pPr>
    </w:p>
    <w:p w14:paraId="65265A11" w14:textId="77777777" w:rsidR="00CC67C7" w:rsidRDefault="00CC67C7" w:rsidP="00EE3E2E">
      <w:pPr>
        <w:autoSpaceDE w:val="0"/>
        <w:autoSpaceDN w:val="0"/>
        <w:spacing w:after="0" w:line="240" w:lineRule="auto"/>
        <w:rPr>
          <w:b/>
          <w:bCs/>
        </w:rPr>
      </w:pPr>
    </w:p>
    <w:p w14:paraId="1D5A8078" w14:textId="77777777" w:rsidR="00CC67C7" w:rsidRDefault="00CC67C7" w:rsidP="00EE3E2E">
      <w:pPr>
        <w:autoSpaceDE w:val="0"/>
        <w:autoSpaceDN w:val="0"/>
        <w:spacing w:after="0" w:line="240" w:lineRule="auto"/>
        <w:rPr>
          <w:b/>
          <w:bCs/>
        </w:rPr>
      </w:pPr>
    </w:p>
    <w:p w14:paraId="60E2CA05" w14:textId="77777777" w:rsidR="00CC67C7" w:rsidRDefault="00CC67C7" w:rsidP="00EE3E2E">
      <w:pPr>
        <w:autoSpaceDE w:val="0"/>
        <w:autoSpaceDN w:val="0"/>
        <w:spacing w:after="0" w:line="240" w:lineRule="auto"/>
        <w:rPr>
          <w:b/>
          <w:bCs/>
        </w:rPr>
      </w:pPr>
    </w:p>
    <w:p w14:paraId="2B2D2BA3" w14:textId="77777777" w:rsidR="00CC67C7" w:rsidRDefault="00CC67C7" w:rsidP="00EE3E2E">
      <w:pPr>
        <w:autoSpaceDE w:val="0"/>
        <w:autoSpaceDN w:val="0"/>
        <w:spacing w:after="0" w:line="240" w:lineRule="auto"/>
        <w:rPr>
          <w:b/>
          <w:bCs/>
        </w:rPr>
      </w:pPr>
    </w:p>
    <w:p w14:paraId="502C28DE" w14:textId="77777777" w:rsidR="00CC67C7" w:rsidRDefault="00CC67C7" w:rsidP="00EE3E2E">
      <w:pPr>
        <w:autoSpaceDE w:val="0"/>
        <w:autoSpaceDN w:val="0"/>
        <w:spacing w:after="0" w:line="240" w:lineRule="auto"/>
        <w:rPr>
          <w:b/>
          <w:bCs/>
        </w:rPr>
      </w:pPr>
    </w:p>
    <w:p w14:paraId="3742DE30" w14:textId="77777777" w:rsidR="00CC67C7" w:rsidRDefault="00CC67C7" w:rsidP="00EE3E2E">
      <w:pPr>
        <w:autoSpaceDE w:val="0"/>
        <w:autoSpaceDN w:val="0"/>
        <w:spacing w:after="0" w:line="240" w:lineRule="auto"/>
        <w:rPr>
          <w:b/>
          <w:bCs/>
        </w:rPr>
      </w:pPr>
    </w:p>
    <w:p w14:paraId="4BE99F2D" w14:textId="77777777" w:rsidR="00CC67C7" w:rsidRDefault="00CC67C7" w:rsidP="00EE3E2E">
      <w:pPr>
        <w:autoSpaceDE w:val="0"/>
        <w:autoSpaceDN w:val="0"/>
        <w:spacing w:after="0" w:line="240" w:lineRule="auto"/>
        <w:rPr>
          <w:b/>
          <w:bCs/>
        </w:rPr>
      </w:pPr>
    </w:p>
    <w:p w14:paraId="0EA19CFA" w14:textId="77777777" w:rsidR="00CC67C7" w:rsidRDefault="00CC67C7" w:rsidP="00EE3E2E">
      <w:pPr>
        <w:autoSpaceDE w:val="0"/>
        <w:autoSpaceDN w:val="0"/>
        <w:spacing w:after="0" w:line="240" w:lineRule="auto"/>
        <w:rPr>
          <w:b/>
          <w:bCs/>
        </w:rPr>
      </w:pPr>
    </w:p>
    <w:p w14:paraId="1FAE3282" w14:textId="77777777" w:rsidR="00CC67C7" w:rsidRDefault="00CC67C7" w:rsidP="00EE3E2E">
      <w:pPr>
        <w:autoSpaceDE w:val="0"/>
        <w:autoSpaceDN w:val="0"/>
        <w:spacing w:after="0" w:line="240" w:lineRule="auto"/>
        <w:rPr>
          <w:b/>
          <w:bCs/>
        </w:rPr>
      </w:pPr>
    </w:p>
    <w:p w14:paraId="0755AC4E" w14:textId="77777777" w:rsidR="00CC67C7" w:rsidRDefault="00CC67C7" w:rsidP="00EE3E2E">
      <w:pPr>
        <w:autoSpaceDE w:val="0"/>
        <w:autoSpaceDN w:val="0"/>
        <w:spacing w:after="0" w:line="240" w:lineRule="auto"/>
        <w:rPr>
          <w:b/>
          <w:bCs/>
        </w:rPr>
      </w:pPr>
    </w:p>
    <w:p w14:paraId="68787A8B" w14:textId="77777777" w:rsidR="00CC67C7" w:rsidRDefault="00CC67C7" w:rsidP="00EE3E2E">
      <w:pPr>
        <w:autoSpaceDE w:val="0"/>
        <w:autoSpaceDN w:val="0"/>
        <w:spacing w:after="0" w:line="240" w:lineRule="auto"/>
        <w:rPr>
          <w:b/>
          <w:bCs/>
        </w:rPr>
      </w:pPr>
    </w:p>
    <w:p w14:paraId="765AA353" w14:textId="77777777" w:rsidR="00CC67C7" w:rsidRDefault="00CC67C7" w:rsidP="00EE3E2E">
      <w:pPr>
        <w:autoSpaceDE w:val="0"/>
        <w:autoSpaceDN w:val="0"/>
        <w:spacing w:after="0" w:line="240" w:lineRule="auto"/>
        <w:rPr>
          <w:b/>
          <w:bCs/>
        </w:rPr>
      </w:pPr>
    </w:p>
    <w:p w14:paraId="2AECC8AD" w14:textId="77777777" w:rsidR="00CC67C7" w:rsidRDefault="00CC67C7" w:rsidP="00EE3E2E">
      <w:pPr>
        <w:autoSpaceDE w:val="0"/>
        <w:autoSpaceDN w:val="0"/>
        <w:spacing w:after="0" w:line="240" w:lineRule="auto"/>
        <w:rPr>
          <w:b/>
          <w:bCs/>
        </w:rPr>
      </w:pPr>
    </w:p>
    <w:p w14:paraId="701C0231" w14:textId="77777777" w:rsidR="00CC67C7" w:rsidRDefault="00CC67C7" w:rsidP="00EE3E2E">
      <w:pPr>
        <w:autoSpaceDE w:val="0"/>
        <w:autoSpaceDN w:val="0"/>
        <w:spacing w:after="0" w:line="240" w:lineRule="auto"/>
        <w:rPr>
          <w:b/>
          <w:bCs/>
        </w:rPr>
      </w:pPr>
    </w:p>
    <w:p w14:paraId="25F5F930" w14:textId="77777777" w:rsidR="00CC67C7" w:rsidRDefault="00CC67C7" w:rsidP="00EE3E2E">
      <w:pPr>
        <w:autoSpaceDE w:val="0"/>
        <w:autoSpaceDN w:val="0"/>
        <w:spacing w:after="0" w:line="240" w:lineRule="auto"/>
        <w:rPr>
          <w:b/>
          <w:bCs/>
        </w:rPr>
      </w:pPr>
    </w:p>
    <w:p w14:paraId="14792933" w14:textId="77777777" w:rsidR="00CC67C7" w:rsidRDefault="00CC67C7" w:rsidP="00EE3E2E">
      <w:pPr>
        <w:autoSpaceDE w:val="0"/>
        <w:autoSpaceDN w:val="0"/>
        <w:spacing w:after="0" w:line="240" w:lineRule="auto"/>
        <w:rPr>
          <w:b/>
          <w:bCs/>
        </w:rPr>
      </w:pPr>
    </w:p>
    <w:tbl>
      <w:tblPr>
        <w:tblStyle w:val="TableGrid"/>
        <w:tblW w:w="0" w:type="auto"/>
        <w:tblInd w:w="-40" w:type="dxa"/>
        <w:tblLook w:val="04A0" w:firstRow="1" w:lastRow="0" w:firstColumn="1" w:lastColumn="0" w:noHBand="0" w:noVBand="1"/>
      </w:tblPr>
      <w:tblGrid>
        <w:gridCol w:w="10540"/>
      </w:tblGrid>
      <w:tr w:rsidR="00CC67C7" w14:paraId="52EC6EAC" w14:textId="77777777" w:rsidTr="00F50ECA">
        <w:tc>
          <w:tcPr>
            <w:tcW w:w="10540" w:type="dxa"/>
            <w:shd w:val="clear" w:color="auto" w:fill="244D54"/>
            <w:tcMar>
              <w:top w:w="80" w:type="dxa"/>
              <w:left w:w="120" w:type="dxa"/>
              <w:bottom w:w="80" w:type="dxa"/>
              <w:right w:w="120" w:type="dxa"/>
            </w:tcMar>
          </w:tcPr>
          <w:p w14:paraId="6FA2C856" w14:textId="07F5AF91" w:rsidR="00CC67C7" w:rsidRDefault="00CC67C7" w:rsidP="00F50ECA">
            <w:r>
              <w:rPr>
                <w:rFonts w:ascii="Aptos" w:hAnsi="Aptos"/>
                <w:b/>
                <w:color w:val="FFFFFF"/>
                <w:sz w:val="24"/>
              </w:rPr>
              <w:t>C.</w:t>
            </w:r>
            <w:r w:rsidR="00C9073C">
              <w:rPr>
                <w:rFonts w:ascii="Aptos" w:hAnsi="Aptos"/>
                <w:b/>
                <w:color w:val="FFFFFF"/>
                <w:sz w:val="24"/>
              </w:rPr>
              <w:t>5</w:t>
            </w:r>
            <w:r>
              <w:rPr>
                <w:rFonts w:ascii="Aptos" w:hAnsi="Aptos"/>
                <w:b/>
                <w:color w:val="FFFFFF"/>
                <w:sz w:val="24"/>
              </w:rPr>
              <w:t xml:space="preserve"> </w:t>
            </w:r>
            <w:r w:rsidR="00C9073C" w:rsidRPr="00C9073C">
              <w:rPr>
                <w:rFonts w:ascii="Aptos" w:hAnsi="Aptos"/>
                <w:b/>
                <w:color w:val="FFFFFF"/>
                <w:sz w:val="24"/>
              </w:rPr>
              <w:t>CONSUMER, CARER AND COMMUNITY PARTICIPATION</w:t>
            </w:r>
            <w:r w:rsidR="0034240E">
              <w:rPr>
                <w:rFonts w:ascii="Aptos" w:hAnsi="Aptos"/>
                <w:b/>
                <w:color w:val="FFFFFF"/>
                <w:sz w:val="24"/>
              </w:rPr>
              <w:t xml:space="preserve"> - </w:t>
            </w:r>
            <w:r w:rsidR="00C9073C">
              <w:rPr>
                <w:rFonts w:ascii="Aptos" w:hAnsi="Aptos"/>
                <w:b/>
                <w:color w:val="FFFFFF"/>
                <w:sz w:val="24"/>
              </w:rPr>
              <w:t>1</w:t>
            </w:r>
            <w:r>
              <w:rPr>
                <w:rFonts w:ascii="Aptos" w:hAnsi="Aptos"/>
                <w:b/>
                <w:color w:val="FFFFFF"/>
                <w:sz w:val="24"/>
              </w:rPr>
              <w:t>0% OF ASSESMENT CRITERIA</w:t>
            </w:r>
          </w:p>
        </w:tc>
      </w:tr>
    </w:tbl>
    <w:p w14:paraId="535E97D2" w14:textId="77777777" w:rsidR="00CC67C7" w:rsidRDefault="00CC67C7" w:rsidP="00CC67C7">
      <w:pPr>
        <w:autoSpaceDE w:val="0"/>
        <w:autoSpaceDN w:val="0"/>
        <w:spacing w:after="0" w:line="240" w:lineRule="auto"/>
        <w:rPr>
          <w:b/>
          <w:bCs/>
        </w:rPr>
      </w:pPr>
    </w:p>
    <w:p w14:paraId="048120DC" w14:textId="78592905" w:rsidR="00CC67C7" w:rsidRPr="005471C5" w:rsidRDefault="0034240E" w:rsidP="00CC67C7">
      <w:pPr>
        <w:autoSpaceDE w:val="0"/>
        <w:autoSpaceDN w:val="0"/>
        <w:spacing w:after="0" w:line="240" w:lineRule="auto"/>
        <w:rPr>
          <w:rFonts w:ascii="Aptos" w:hAnsi="Aptos"/>
        </w:rPr>
      </w:pPr>
      <w:r w:rsidRPr="005471C5">
        <w:rPr>
          <w:rFonts w:ascii="Aptos" w:hAnsi="Aptos"/>
        </w:rPr>
        <w:t xml:space="preserve">Max. </w:t>
      </w:r>
      <w:r w:rsidR="00CC67C7" w:rsidRPr="005471C5">
        <w:rPr>
          <w:rFonts w:ascii="Aptos" w:hAnsi="Aptos"/>
        </w:rPr>
        <w:t xml:space="preserve">1 </w:t>
      </w:r>
      <w:r w:rsidRPr="005471C5">
        <w:rPr>
          <w:rFonts w:ascii="Aptos" w:hAnsi="Aptos"/>
        </w:rPr>
        <w:t>p</w:t>
      </w:r>
      <w:r w:rsidR="00CC67C7" w:rsidRPr="005471C5">
        <w:rPr>
          <w:rFonts w:ascii="Aptos" w:hAnsi="Aptos"/>
        </w:rPr>
        <w:t>age</w:t>
      </w:r>
    </w:p>
    <w:p w14:paraId="48049D36" w14:textId="77777777" w:rsidR="00CC67C7" w:rsidRDefault="00CC67C7" w:rsidP="00EE3E2E">
      <w:pPr>
        <w:autoSpaceDE w:val="0"/>
        <w:autoSpaceDN w:val="0"/>
        <w:spacing w:after="0" w:line="240" w:lineRule="auto"/>
        <w:rPr>
          <w:b/>
          <w:bCs/>
        </w:rPr>
      </w:pPr>
    </w:p>
    <w:tbl>
      <w:tblPr>
        <w:tblStyle w:val="TableGrid"/>
        <w:tblW w:w="0" w:type="auto"/>
        <w:shd w:val="clear" w:color="auto" w:fill="EAEFF2"/>
        <w:tblLook w:val="04A0" w:firstRow="1" w:lastRow="0" w:firstColumn="1" w:lastColumn="0" w:noHBand="0" w:noVBand="1"/>
      </w:tblPr>
      <w:tblGrid>
        <w:gridCol w:w="10530"/>
      </w:tblGrid>
      <w:tr w:rsidR="0034240E" w14:paraId="6C4CC33C" w14:textId="77777777" w:rsidTr="0034240E">
        <w:tc>
          <w:tcPr>
            <w:tcW w:w="10530" w:type="dxa"/>
            <w:shd w:val="clear" w:color="auto" w:fill="EAEFF2"/>
          </w:tcPr>
          <w:sdt>
            <w:sdtPr>
              <w:rPr>
                <w:b/>
                <w:bCs/>
              </w:rPr>
              <w:alias w:val="C5"/>
              <w:tag w:val="C5"/>
              <w:id w:val="-953243993"/>
              <w:placeholder>
                <w:docPart w:val="275B13C3AA3F461FB3C8F0E45F7460C6"/>
              </w:placeholder>
              <w:showingPlcHdr/>
            </w:sdtPr>
            <w:sdtEndPr/>
            <w:sdtContent>
              <w:p w14:paraId="760EB85E" w14:textId="58E0D677" w:rsidR="0034240E" w:rsidRDefault="0034240E" w:rsidP="00EE3E2E">
                <w:pPr>
                  <w:autoSpaceDE w:val="0"/>
                  <w:autoSpaceDN w:val="0"/>
                  <w:rPr>
                    <w:b/>
                    <w:bCs/>
                  </w:rPr>
                </w:pPr>
                <w:r w:rsidRPr="0034240E">
                  <w:rPr>
                    <w:rStyle w:val="PlaceholderText"/>
                    <w:rFonts w:ascii="Aptos" w:hAnsi="Aptos"/>
                    <w:color w:val="auto"/>
                  </w:rPr>
                  <w:t>Click or tap here to enter text.</w:t>
                </w:r>
              </w:p>
            </w:sdtContent>
          </w:sdt>
          <w:p w14:paraId="506806C5" w14:textId="77777777" w:rsidR="0034240E" w:rsidRDefault="0034240E" w:rsidP="00EE3E2E">
            <w:pPr>
              <w:autoSpaceDE w:val="0"/>
              <w:autoSpaceDN w:val="0"/>
              <w:rPr>
                <w:b/>
                <w:bCs/>
              </w:rPr>
            </w:pPr>
          </w:p>
          <w:p w14:paraId="2C4DF99A" w14:textId="77777777" w:rsidR="0034240E" w:rsidRDefault="0034240E" w:rsidP="00EE3E2E">
            <w:pPr>
              <w:autoSpaceDE w:val="0"/>
              <w:autoSpaceDN w:val="0"/>
              <w:rPr>
                <w:b/>
                <w:bCs/>
              </w:rPr>
            </w:pPr>
          </w:p>
          <w:p w14:paraId="6965D960" w14:textId="77777777" w:rsidR="0034240E" w:rsidRDefault="0034240E" w:rsidP="00EE3E2E">
            <w:pPr>
              <w:autoSpaceDE w:val="0"/>
              <w:autoSpaceDN w:val="0"/>
              <w:rPr>
                <w:b/>
                <w:bCs/>
              </w:rPr>
            </w:pPr>
          </w:p>
          <w:p w14:paraId="5C8B1853" w14:textId="77777777" w:rsidR="0034240E" w:rsidRDefault="0034240E" w:rsidP="00EE3E2E">
            <w:pPr>
              <w:autoSpaceDE w:val="0"/>
              <w:autoSpaceDN w:val="0"/>
              <w:rPr>
                <w:b/>
                <w:bCs/>
              </w:rPr>
            </w:pPr>
          </w:p>
          <w:p w14:paraId="7A95C2DC" w14:textId="77777777" w:rsidR="0034240E" w:rsidRDefault="0034240E" w:rsidP="00EE3E2E">
            <w:pPr>
              <w:autoSpaceDE w:val="0"/>
              <w:autoSpaceDN w:val="0"/>
              <w:rPr>
                <w:b/>
                <w:bCs/>
              </w:rPr>
            </w:pPr>
          </w:p>
          <w:p w14:paraId="5D3B7229" w14:textId="77777777" w:rsidR="0034240E" w:rsidRDefault="0034240E" w:rsidP="00EE3E2E">
            <w:pPr>
              <w:autoSpaceDE w:val="0"/>
              <w:autoSpaceDN w:val="0"/>
              <w:rPr>
                <w:b/>
                <w:bCs/>
              </w:rPr>
            </w:pPr>
          </w:p>
          <w:p w14:paraId="6AC7415E" w14:textId="77777777" w:rsidR="0034240E" w:rsidRDefault="0034240E" w:rsidP="00EE3E2E">
            <w:pPr>
              <w:autoSpaceDE w:val="0"/>
              <w:autoSpaceDN w:val="0"/>
              <w:rPr>
                <w:b/>
                <w:bCs/>
              </w:rPr>
            </w:pPr>
          </w:p>
          <w:p w14:paraId="6745D0A7" w14:textId="77777777" w:rsidR="0034240E" w:rsidRDefault="0034240E" w:rsidP="00EE3E2E">
            <w:pPr>
              <w:autoSpaceDE w:val="0"/>
              <w:autoSpaceDN w:val="0"/>
              <w:rPr>
                <w:b/>
                <w:bCs/>
              </w:rPr>
            </w:pPr>
          </w:p>
          <w:p w14:paraId="778CB6C6" w14:textId="77777777" w:rsidR="0034240E" w:rsidRDefault="0034240E" w:rsidP="00EE3E2E">
            <w:pPr>
              <w:autoSpaceDE w:val="0"/>
              <w:autoSpaceDN w:val="0"/>
              <w:rPr>
                <w:b/>
                <w:bCs/>
              </w:rPr>
            </w:pPr>
          </w:p>
        </w:tc>
      </w:tr>
    </w:tbl>
    <w:p w14:paraId="247B2701" w14:textId="77777777" w:rsidR="00CC67C7" w:rsidRDefault="00CC67C7" w:rsidP="00EE3E2E">
      <w:pPr>
        <w:autoSpaceDE w:val="0"/>
        <w:autoSpaceDN w:val="0"/>
        <w:spacing w:after="0" w:line="240" w:lineRule="auto"/>
        <w:rPr>
          <w:b/>
          <w:bCs/>
        </w:rPr>
      </w:pPr>
    </w:p>
    <w:p w14:paraId="0489CFBE" w14:textId="77777777" w:rsidR="00CC67C7" w:rsidRDefault="00CC67C7" w:rsidP="00EE3E2E">
      <w:pPr>
        <w:autoSpaceDE w:val="0"/>
        <w:autoSpaceDN w:val="0"/>
        <w:spacing w:after="0" w:line="240" w:lineRule="auto"/>
        <w:rPr>
          <w:b/>
          <w:bCs/>
        </w:rPr>
      </w:pPr>
    </w:p>
    <w:p w14:paraId="532DD3FC" w14:textId="77777777" w:rsidR="00CC67C7" w:rsidRDefault="00CC67C7" w:rsidP="00EE3E2E">
      <w:pPr>
        <w:autoSpaceDE w:val="0"/>
        <w:autoSpaceDN w:val="0"/>
        <w:spacing w:after="0" w:line="240" w:lineRule="auto"/>
        <w:rPr>
          <w:b/>
          <w:bCs/>
        </w:rPr>
      </w:pPr>
    </w:p>
    <w:p w14:paraId="10495EBE" w14:textId="5E505361" w:rsidR="004F0B24" w:rsidRDefault="004F0B24">
      <w:pPr>
        <w:rPr>
          <w:b/>
          <w:bCs/>
        </w:rPr>
      </w:pPr>
      <w:r>
        <w:rPr>
          <w:b/>
          <w:bCs/>
        </w:rPr>
        <w:br w:type="page"/>
      </w:r>
    </w:p>
    <w:tbl>
      <w:tblPr>
        <w:tblStyle w:val="TableGrid"/>
        <w:tblW w:w="0" w:type="auto"/>
        <w:tblInd w:w="-40" w:type="dxa"/>
        <w:tblLook w:val="04A0" w:firstRow="1" w:lastRow="0" w:firstColumn="1" w:lastColumn="0" w:noHBand="0" w:noVBand="1"/>
      </w:tblPr>
      <w:tblGrid>
        <w:gridCol w:w="10540"/>
      </w:tblGrid>
      <w:tr w:rsidR="004F0B24" w14:paraId="65523DE7" w14:textId="77777777" w:rsidTr="00533CF1">
        <w:tc>
          <w:tcPr>
            <w:tcW w:w="10540" w:type="dxa"/>
            <w:shd w:val="clear" w:color="auto" w:fill="244D54"/>
            <w:tcMar>
              <w:top w:w="80" w:type="dxa"/>
              <w:left w:w="120" w:type="dxa"/>
              <w:bottom w:w="80" w:type="dxa"/>
              <w:right w:w="120" w:type="dxa"/>
            </w:tcMar>
          </w:tcPr>
          <w:p w14:paraId="5A0DFA90" w14:textId="01C92B47" w:rsidR="004F0B24" w:rsidRDefault="004F0B24" w:rsidP="00533CF1">
            <w:r>
              <w:rPr>
                <w:rFonts w:ascii="Aptos" w:hAnsi="Aptos"/>
                <w:b/>
                <w:color w:val="FFFFFF"/>
                <w:sz w:val="24"/>
              </w:rPr>
              <w:lastRenderedPageBreak/>
              <w:t>C.6 SUPERVISOR COMMITMENT TO APPLICANT’S DEVELOPMENT AND SUCCESS - 10% OF ASSESMENT CRITERIA</w:t>
            </w:r>
          </w:p>
        </w:tc>
      </w:tr>
    </w:tbl>
    <w:p w14:paraId="1F1DADB9" w14:textId="77777777" w:rsidR="004F0B24" w:rsidRDefault="004F0B24" w:rsidP="004F0B24">
      <w:pPr>
        <w:autoSpaceDE w:val="0"/>
        <w:autoSpaceDN w:val="0"/>
        <w:spacing w:after="0" w:line="240" w:lineRule="auto"/>
        <w:rPr>
          <w:b/>
          <w:bCs/>
        </w:rPr>
      </w:pPr>
    </w:p>
    <w:p w14:paraId="22CF8EB4" w14:textId="5B9C7E46" w:rsidR="00D027AA" w:rsidRDefault="005B7B66" w:rsidP="004F0B24">
      <w:pPr>
        <w:autoSpaceDE w:val="0"/>
        <w:autoSpaceDN w:val="0"/>
        <w:spacing w:after="0" w:line="240" w:lineRule="auto"/>
        <w:rPr>
          <w:rFonts w:ascii="Aptos" w:hAnsi="Aptos"/>
        </w:rPr>
      </w:pPr>
      <w:r w:rsidRPr="005B7B66">
        <w:rPr>
          <w:rFonts w:ascii="Aptos" w:hAnsi="Aptos"/>
        </w:rPr>
        <w:t xml:space="preserve">Describe the supervision and mentoring support that will be provided throughout the Fellowship, including the supervisor’s availability, planned supervision structure, and how they will support your skills development, career progression, and integration into research networks. This </w:t>
      </w:r>
      <w:r w:rsidR="004513AA">
        <w:rPr>
          <w:rFonts w:ascii="Aptos" w:hAnsi="Aptos"/>
        </w:rPr>
        <w:t>assessment</w:t>
      </w:r>
      <w:r w:rsidRPr="005B7B66">
        <w:rPr>
          <w:rFonts w:ascii="Aptos" w:hAnsi="Aptos"/>
        </w:rPr>
        <w:t xml:space="preserve"> focuses specifically on the supervisor’s commitment to </w:t>
      </w:r>
      <w:r w:rsidRPr="005B7B66">
        <w:rPr>
          <w:rFonts w:ascii="Aptos" w:hAnsi="Aptos"/>
          <w:i/>
          <w:iCs/>
        </w:rPr>
        <w:t>your development and success</w:t>
      </w:r>
      <w:r w:rsidRPr="005B7B66">
        <w:rPr>
          <w:rFonts w:ascii="Aptos" w:hAnsi="Aptos"/>
        </w:rPr>
        <w:t>, not the broader team capability or project resources</w:t>
      </w:r>
      <w:r>
        <w:rPr>
          <w:rFonts w:ascii="Aptos" w:hAnsi="Aptos"/>
        </w:rPr>
        <w:t xml:space="preserve">. </w:t>
      </w:r>
    </w:p>
    <w:p w14:paraId="6E8E5404" w14:textId="77777777" w:rsidR="005B7B66" w:rsidRDefault="005B7B66" w:rsidP="004F0B24">
      <w:pPr>
        <w:autoSpaceDE w:val="0"/>
        <w:autoSpaceDN w:val="0"/>
        <w:spacing w:after="0" w:line="240" w:lineRule="auto"/>
        <w:rPr>
          <w:rFonts w:ascii="Aptos" w:hAnsi="Aptos"/>
        </w:rPr>
      </w:pPr>
    </w:p>
    <w:p w14:paraId="509E4DC6" w14:textId="5F3A4398" w:rsidR="004F0B24" w:rsidRPr="005471C5" w:rsidRDefault="004F0B24" w:rsidP="004F0B24">
      <w:pPr>
        <w:autoSpaceDE w:val="0"/>
        <w:autoSpaceDN w:val="0"/>
        <w:spacing w:after="0" w:line="240" w:lineRule="auto"/>
        <w:rPr>
          <w:rFonts w:ascii="Aptos" w:hAnsi="Aptos"/>
        </w:rPr>
      </w:pPr>
      <w:r w:rsidRPr="005471C5">
        <w:rPr>
          <w:rFonts w:ascii="Aptos" w:hAnsi="Aptos"/>
        </w:rPr>
        <w:t>Max. 1 page</w:t>
      </w:r>
    </w:p>
    <w:p w14:paraId="641A8E47" w14:textId="77777777" w:rsidR="004F0B24" w:rsidRDefault="004F0B24" w:rsidP="004F0B24">
      <w:pPr>
        <w:autoSpaceDE w:val="0"/>
        <w:autoSpaceDN w:val="0"/>
        <w:spacing w:after="0" w:line="240" w:lineRule="auto"/>
        <w:rPr>
          <w:b/>
          <w:bCs/>
        </w:rPr>
      </w:pPr>
    </w:p>
    <w:tbl>
      <w:tblPr>
        <w:tblStyle w:val="TableGrid"/>
        <w:tblW w:w="0" w:type="auto"/>
        <w:shd w:val="clear" w:color="auto" w:fill="EAEFF2"/>
        <w:tblLook w:val="04A0" w:firstRow="1" w:lastRow="0" w:firstColumn="1" w:lastColumn="0" w:noHBand="0" w:noVBand="1"/>
      </w:tblPr>
      <w:tblGrid>
        <w:gridCol w:w="10530"/>
      </w:tblGrid>
      <w:tr w:rsidR="004F0B24" w14:paraId="00EDF581" w14:textId="77777777" w:rsidTr="00533CF1">
        <w:tc>
          <w:tcPr>
            <w:tcW w:w="10530" w:type="dxa"/>
            <w:shd w:val="clear" w:color="auto" w:fill="EAEFF2"/>
          </w:tcPr>
          <w:sdt>
            <w:sdtPr>
              <w:rPr>
                <w:b/>
                <w:bCs/>
              </w:rPr>
              <w:alias w:val="C6"/>
              <w:tag w:val="C6"/>
              <w:id w:val="-1719813700"/>
              <w:placeholder>
                <w:docPart w:val="2E4753576217438D930D16A4883CDEE2"/>
              </w:placeholder>
              <w:showingPlcHdr/>
            </w:sdtPr>
            <w:sdtEndPr/>
            <w:sdtContent>
              <w:p w14:paraId="69D12277" w14:textId="77777777" w:rsidR="004F0B24" w:rsidRDefault="004F0B24" w:rsidP="00533CF1">
                <w:pPr>
                  <w:autoSpaceDE w:val="0"/>
                  <w:autoSpaceDN w:val="0"/>
                  <w:rPr>
                    <w:b/>
                    <w:bCs/>
                  </w:rPr>
                </w:pPr>
                <w:r w:rsidRPr="0034240E">
                  <w:rPr>
                    <w:rStyle w:val="PlaceholderText"/>
                    <w:rFonts w:ascii="Aptos" w:hAnsi="Aptos"/>
                    <w:color w:val="auto"/>
                  </w:rPr>
                  <w:t>Click or tap here to enter text.</w:t>
                </w:r>
              </w:p>
            </w:sdtContent>
          </w:sdt>
          <w:p w14:paraId="172425EB" w14:textId="77777777" w:rsidR="004F0B24" w:rsidRDefault="004F0B24" w:rsidP="00533CF1">
            <w:pPr>
              <w:autoSpaceDE w:val="0"/>
              <w:autoSpaceDN w:val="0"/>
              <w:rPr>
                <w:b/>
                <w:bCs/>
              </w:rPr>
            </w:pPr>
          </w:p>
          <w:p w14:paraId="60CF776B" w14:textId="77777777" w:rsidR="004F0B24" w:rsidRDefault="004F0B24" w:rsidP="00533CF1">
            <w:pPr>
              <w:autoSpaceDE w:val="0"/>
              <w:autoSpaceDN w:val="0"/>
              <w:rPr>
                <w:b/>
                <w:bCs/>
              </w:rPr>
            </w:pPr>
          </w:p>
          <w:p w14:paraId="122535EA" w14:textId="77777777" w:rsidR="004F0B24" w:rsidRDefault="004F0B24" w:rsidP="00533CF1">
            <w:pPr>
              <w:autoSpaceDE w:val="0"/>
              <w:autoSpaceDN w:val="0"/>
              <w:rPr>
                <w:b/>
                <w:bCs/>
              </w:rPr>
            </w:pPr>
          </w:p>
          <w:p w14:paraId="38921704" w14:textId="77777777" w:rsidR="004F0B24" w:rsidRDefault="004F0B24" w:rsidP="00533CF1">
            <w:pPr>
              <w:autoSpaceDE w:val="0"/>
              <w:autoSpaceDN w:val="0"/>
              <w:rPr>
                <w:b/>
                <w:bCs/>
              </w:rPr>
            </w:pPr>
          </w:p>
          <w:p w14:paraId="5789D975" w14:textId="77777777" w:rsidR="004F0B24" w:rsidRDefault="004F0B24" w:rsidP="00533CF1">
            <w:pPr>
              <w:autoSpaceDE w:val="0"/>
              <w:autoSpaceDN w:val="0"/>
              <w:rPr>
                <w:b/>
                <w:bCs/>
              </w:rPr>
            </w:pPr>
          </w:p>
          <w:p w14:paraId="5E6831A6" w14:textId="77777777" w:rsidR="004F0B24" w:rsidRDefault="004F0B24" w:rsidP="00533CF1">
            <w:pPr>
              <w:autoSpaceDE w:val="0"/>
              <w:autoSpaceDN w:val="0"/>
              <w:rPr>
                <w:b/>
                <w:bCs/>
              </w:rPr>
            </w:pPr>
          </w:p>
          <w:p w14:paraId="5E458678" w14:textId="77777777" w:rsidR="004F0B24" w:rsidRDefault="004F0B24" w:rsidP="00533CF1">
            <w:pPr>
              <w:autoSpaceDE w:val="0"/>
              <w:autoSpaceDN w:val="0"/>
              <w:rPr>
                <w:b/>
                <w:bCs/>
              </w:rPr>
            </w:pPr>
          </w:p>
          <w:p w14:paraId="2C448947" w14:textId="77777777" w:rsidR="004F0B24" w:rsidRDefault="004F0B24" w:rsidP="00533CF1">
            <w:pPr>
              <w:autoSpaceDE w:val="0"/>
              <w:autoSpaceDN w:val="0"/>
              <w:rPr>
                <w:b/>
                <w:bCs/>
              </w:rPr>
            </w:pPr>
          </w:p>
          <w:p w14:paraId="5C5340E8" w14:textId="77777777" w:rsidR="004F0B24" w:rsidRDefault="004F0B24" w:rsidP="00533CF1">
            <w:pPr>
              <w:autoSpaceDE w:val="0"/>
              <w:autoSpaceDN w:val="0"/>
              <w:rPr>
                <w:b/>
                <w:bCs/>
              </w:rPr>
            </w:pPr>
          </w:p>
        </w:tc>
      </w:tr>
    </w:tbl>
    <w:p w14:paraId="4A9B8EB9" w14:textId="77777777" w:rsidR="00CC67C7" w:rsidRDefault="00CC67C7" w:rsidP="00EE3E2E">
      <w:pPr>
        <w:autoSpaceDE w:val="0"/>
        <w:autoSpaceDN w:val="0"/>
        <w:spacing w:after="0" w:line="240" w:lineRule="auto"/>
        <w:rPr>
          <w:b/>
          <w:bCs/>
        </w:rPr>
      </w:pPr>
    </w:p>
    <w:p w14:paraId="0F779FAD" w14:textId="77777777" w:rsidR="00C9073C" w:rsidRDefault="00C9073C" w:rsidP="00EE3E2E">
      <w:pPr>
        <w:autoSpaceDE w:val="0"/>
        <w:autoSpaceDN w:val="0"/>
        <w:spacing w:after="0" w:line="240" w:lineRule="auto"/>
        <w:rPr>
          <w:b/>
          <w:bCs/>
        </w:rPr>
      </w:pPr>
    </w:p>
    <w:p w14:paraId="4EDDD34A" w14:textId="77777777" w:rsidR="00C9073C" w:rsidRDefault="00C9073C" w:rsidP="00C9073C">
      <w:pPr>
        <w:autoSpaceDE w:val="0"/>
        <w:autoSpaceDN w:val="0"/>
        <w:spacing w:after="0" w:line="240" w:lineRule="auto"/>
        <w:rPr>
          <w:rStyle w:val="Strong"/>
          <w:sz w:val="36"/>
          <w:szCs w:val="36"/>
        </w:rPr>
        <w:sectPr w:rsidR="00C9073C" w:rsidSect="00034616">
          <w:pgSz w:w="12240" w:h="15840"/>
          <w:pgMar w:top="737" w:right="850" w:bottom="737" w:left="850" w:header="720" w:footer="720" w:gutter="0"/>
          <w:cols w:space="720"/>
          <w:docGrid w:linePitch="360"/>
        </w:sectPr>
      </w:pPr>
    </w:p>
    <w:p w14:paraId="79EBA52C" w14:textId="12170627" w:rsidR="00C9073C" w:rsidRDefault="00A95D64" w:rsidP="00C9073C">
      <w:pPr>
        <w:autoSpaceDE w:val="0"/>
        <w:autoSpaceDN w:val="0"/>
        <w:spacing w:after="0" w:line="240" w:lineRule="auto"/>
        <w:rPr>
          <w:rStyle w:val="Strong"/>
          <w:sz w:val="36"/>
          <w:szCs w:val="36"/>
        </w:rPr>
      </w:pPr>
      <w:r>
        <w:rPr>
          <w:rStyle w:val="Strong"/>
          <w:sz w:val="36"/>
          <w:szCs w:val="36"/>
        </w:rPr>
        <w:lastRenderedPageBreak/>
        <w:t>D</w:t>
      </w:r>
      <w:r w:rsidR="00C9073C">
        <w:rPr>
          <w:rStyle w:val="Strong"/>
          <w:sz w:val="36"/>
          <w:szCs w:val="36"/>
        </w:rPr>
        <w:t xml:space="preserve">: </w:t>
      </w:r>
      <w:r w:rsidRPr="00A95D64">
        <w:rPr>
          <w:rStyle w:val="Strong"/>
          <w:sz w:val="36"/>
          <w:szCs w:val="36"/>
        </w:rPr>
        <w:t>Letters of Support and Certifications</w:t>
      </w:r>
    </w:p>
    <w:p w14:paraId="1FB13744" w14:textId="77777777" w:rsidR="00C9073C" w:rsidRDefault="00C9073C" w:rsidP="00C9073C">
      <w:pPr>
        <w:autoSpaceDE w:val="0"/>
        <w:autoSpaceDN w:val="0"/>
        <w:spacing w:after="0" w:line="240" w:lineRule="auto"/>
        <w:rPr>
          <w:rStyle w:val="Strong"/>
          <w:sz w:val="36"/>
          <w:szCs w:val="36"/>
        </w:rPr>
      </w:pPr>
    </w:p>
    <w:tbl>
      <w:tblPr>
        <w:tblStyle w:val="TableGrid"/>
        <w:tblW w:w="0" w:type="auto"/>
        <w:tblInd w:w="-40" w:type="dxa"/>
        <w:tblLook w:val="04A0" w:firstRow="1" w:lastRow="0" w:firstColumn="1" w:lastColumn="0" w:noHBand="0" w:noVBand="1"/>
      </w:tblPr>
      <w:tblGrid>
        <w:gridCol w:w="10540"/>
      </w:tblGrid>
      <w:tr w:rsidR="00C9073C" w14:paraId="61FA44D7" w14:textId="77777777" w:rsidTr="00F50ECA">
        <w:tc>
          <w:tcPr>
            <w:tcW w:w="10540" w:type="dxa"/>
            <w:shd w:val="clear" w:color="auto" w:fill="244D54"/>
            <w:tcMar>
              <w:top w:w="80" w:type="dxa"/>
              <w:left w:w="120" w:type="dxa"/>
              <w:bottom w:w="80" w:type="dxa"/>
              <w:right w:w="120" w:type="dxa"/>
            </w:tcMar>
          </w:tcPr>
          <w:p w14:paraId="13EF64CA" w14:textId="0E917165" w:rsidR="00C9073C" w:rsidRDefault="00C9073C" w:rsidP="00F50ECA">
            <w:r>
              <w:rPr>
                <w:rFonts w:ascii="Aptos" w:hAnsi="Aptos"/>
                <w:b/>
                <w:color w:val="FFFFFF"/>
                <w:sz w:val="24"/>
              </w:rPr>
              <w:t>D.1 LETTERS OF SUPPORT</w:t>
            </w:r>
          </w:p>
        </w:tc>
      </w:tr>
    </w:tbl>
    <w:p w14:paraId="592FD36E" w14:textId="77777777" w:rsidR="00C9073C" w:rsidRDefault="00C9073C" w:rsidP="00C9073C"/>
    <w:p w14:paraId="1E47A2E7" w14:textId="3F325200" w:rsidR="00C9073C" w:rsidRPr="005471C5" w:rsidRDefault="00C9073C" w:rsidP="00C9073C">
      <w:pPr>
        <w:autoSpaceDE w:val="0"/>
        <w:autoSpaceDN w:val="0"/>
        <w:spacing w:after="0" w:line="240" w:lineRule="auto"/>
        <w:rPr>
          <w:rFonts w:ascii="Aptos" w:hAnsi="Aptos"/>
          <w:lang w:val="en-AU"/>
        </w:rPr>
      </w:pPr>
      <w:r w:rsidRPr="005471C5">
        <w:rPr>
          <w:rFonts w:ascii="Aptos" w:hAnsi="Aptos"/>
          <w:lang w:val="en-AU"/>
        </w:rPr>
        <w:t xml:space="preserve">A letter of support is required from each Research Supervisor(s) setting out their willingness and capacity to provide supervision and mentoring support to the applicant and from the Research Entity outlining their willingness and capacity to support and contribute to the Fellowship proposal, as well as any cash or in-kind contributions. These may be written by the Research Supervisor, Head of School (or equivalent). </w:t>
      </w:r>
    </w:p>
    <w:p w14:paraId="441C53CB" w14:textId="77777777" w:rsidR="00C9073C" w:rsidRPr="005471C5" w:rsidRDefault="00C9073C" w:rsidP="00C9073C">
      <w:pPr>
        <w:autoSpaceDE w:val="0"/>
        <w:autoSpaceDN w:val="0"/>
        <w:spacing w:after="0" w:line="240" w:lineRule="auto"/>
        <w:rPr>
          <w:rFonts w:ascii="Aptos" w:hAnsi="Aptos"/>
          <w:lang w:val="en-AU"/>
        </w:rPr>
      </w:pPr>
    </w:p>
    <w:p w14:paraId="3D4139B5" w14:textId="77777777" w:rsidR="00C9073C" w:rsidRPr="005471C5" w:rsidRDefault="00C9073C" w:rsidP="00C9073C">
      <w:pPr>
        <w:autoSpaceDE w:val="0"/>
        <w:autoSpaceDN w:val="0"/>
        <w:spacing w:after="0" w:line="240" w:lineRule="auto"/>
        <w:rPr>
          <w:rFonts w:ascii="Aptos" w:hAnsi="Aptos"/>
          <w:lang w:val="en-AU"/>
        </w:rPr>
      </w:pPr>
      <w:r w:rsidRPr="005471C5">
        <w:rPr>
          <w:rFonts w:ascii="Aptos" w:hAnsi="Aptos"/>
          <w:lang w:val="en-AU"/>
        </w:rPr>
        <w:t xml:space="preserve">Please ensure letters of support are appended to the PDF application document. Do NOT submit letters of support as separate documents. </w:t>
      </w:r>
    </w:p>
    <w:p w14:paraId="2627D4AA" w14:textId="0A4F9AAA" w:rsidR="00C9073C" w:rsidRPr="0064481E" w:rsidRDefault="00C9073C" w:rsidP="00C9073C">
      <w:pPr>
        <w:autoSpaceDE w:val="0"/>
        <w:autoSpaceDN w:val="0"/>
        <w:spacing w:after="0" w:line="240" w:lineRule="auto"/>
        <w:rPr>
          <w:rFonts w:ascii="Aptos" w:hAnsi="Aptos"/>
          <w:b/>
          <w:bCs/>
        </w:rPr>
      </w:pPr>
    </w:p>
    <w:p w14:paraId="2CD5CC2D" w14:textId="77777777" w:rsidR="00C9073C" w:rsidRDefault="00C9073C" w:rsidP="00EE3E2E">
      <w:pPr>
        <w:autoSpaceDE w:val="0"/>
        <w:autoSpaceDN w:val="0"/>
        <w:spacing w:after="0" w:line="240" w:lineRule="auto"/>
        <w:rPr>
          <w:b/>
          <w:bCs/>
        </w:rPr>
      </w:pPr>
    </w:p>
    <w:tbl>
      <w:tblPr>
        <w:tblStyle w:val="TableGrid"/>
        <w:tblW w:w="0" w:type="auto"/>
        <w:tblInd w:w="-40" w:type="dxa"/>
        <w:tblLook w:val="04A0" w:firstRow="1" w:lastRow="0" w:firstColumn="1" w:lastColumn="0" w:noHBand="0" w:noVBand="1"/>
      </w:tblPr>
      <w:tblGrid>
        <w:gridCol w:w="10540"/>
      </w:tblGrid>
      <w:tr w:rsidR="00C9073C" w14:paraId="2CA86B17" w14:textId="77777777" w:rsidTr="00F50ECA">
        <w:tc>
          <w:tcPr>
            <w:tcW w:w="10540" w:type="dxa"/>
            <w:shd w:val="clear" w:color="auto" w:fill="244D54"/>
            <w:tcMar>
              <w:top w:w="80" w:type="dxa"/>
              <w:left w:w="120" w:type="dxa"/>
              <w:bottom w:w="80" w:type="dxa"/>
              <w:right w:w="120" w:type="dxa"/>
            </w:tcMar>
          </w:tcPr>
          <w:p w14:paraId="3298D822" w14:textId="50E84EFB" w:rsidR="00C9073C" w:rsidRDefault="00C9073C" w:rsidP="00F50ECA">
            <w:r>
              <w:rPr>
                <w:rFonts w:ascii="Aptos" w:hAnsi="Aptos"/>
                <w:b/>
                <w:color w:val="FFFFFF"/>
                <w:sz w:val="24"/>
              </w:rPr>
              <w:t>D.2 CERTIFICATION</w:t>
            </w:r>
            <w:r w:rsidR="00A95D64">
              <w:rPr>
                <w:rFonts w:ascii="Aptos" w:hAnsi="Aptos"/>
                <w:b/>
                <w:color w:val="FFFFFF"/>
                <w:sz w:val="24"/>
              </w:rPr>
              <w:t>S</w:t>
            </w:r>
          </w:p>
        </w:tc>
      </w:tr>
    </w:tbl>
    <w:p w14:paraId="542129EB" w14:textId="77777777" w:rsidR="00C9073C" w:rsidRDefault="00C9073C" w:rsidP="00C9073C"/>
    <w:p w14:paraId="294DAC85" w14:textId="2EBFA8B9" w:rsidR="00C9073C" w:rsidRPr="005471C5" w:rsidRDefault="00C9073C" w:rsidP="00C9073C">
      <w:pPr>
        <w:autoSpaceDE w:val="0"/>
        <w:autoSpaceDN w:val="0"/>
        <w:spacing w:after="0" w:line="240" w:lineRule="auto"/>
        <w:rPr>
          <w:rFonts w:ascii="Aptos" w:hAnsi="Aptos"/>
          <w:lang w:val="en-AU"/>
        </w:rPr>
      </w:pPr>
      <w:r w:rsidRPr="005471C5">
        <w:rPr>
          <w:rFonts w:ascii="Aptos" w:hAnsi="Aptos"/>
          <w:lang w:val="en-AU"/>
        </w:rPr>
        <w:t xml:space="preserve">The attached application and </w:t>
      </w:r>
      <w:r w:rsidR="00C62FE1" w:rsidRPr="005471C5">
        <w:rPr>
          <w:rFonts w:ascii="Aptos" w:hAnsi="Aptos"/>
          <w:lang w:val="en-AU"/>
        </w:rPr>
        <w:t>c</w:t>
      </w:r>
      <w:r w:rsidRPr="005471C5">
        <w:rPr>
          <w:rFonts w:ascii="Aptos" w:hAnsi="Aptos"/>
          <w:lang w:val="en-AU"/>
        </w:rPr>
        <w:t>ertification</w:t>
      </w:r>
      <w:r w:rsidR="00C62FE1" w:rsidRPr="005471C5">
        <w:rPr>
          <w:rFonts w:ascii="Aptos" w:hAnsi="Aptos"/>
          <w:lang w:val="en-AU"/>
        </w:rPr>
        <w:t xml:space="preserve">s </w:t>
      </w:r>
      <w:r w:rsidRPr="005471C5">
        <w:rPr>
          <w:rFonts w:ascii="Aptos" w:hAnsi="Aptos"/>
          <w:lang w:val="en-AU"/>
        </w:rPr>
        <w:t>(3 pages) must be completed and submitted with the application.</w:t>
      </w:r>
    </w:p>
    <w:p w14:paraId="1FC522B6" w14:textId="77777777" w:rsidR="00C9073C" w:rsidRPr="0064481E" w:rsidRDefault="00C9073C" w:rsidP="00C9073C">
      <w:pPr>
        <w:autoSpaceDE w:val="0"/>
        <w:autoSpaceDN w:val="0"/>
        <w:spacing w:after="0" w:line="240" w:lineRule="auto"/>
        <w:rPr>
          <w:rFonts w:ascii="Aptos" w:hAnsi="Aptos"/>
          <w:b/>
          <w:bCs/>
          <w:lang w:val="en-AU"/>
        </w:rPr>
      </w:pPr>
    </w:p>
    <w:p w14:paraId="42277864" w14:textId="77777777" w:rsidR="00C9073C" w:rsidRDefault="00C9073C" w:rsidP="00C9073C">
      <w:pPr>
        <w:autoSpaceDE w:val="0"/>
        <w:autoSpaceDN w:val="0"/>
        <w:spacing w:after="0" w:line="240" w:lineRule="auto"/>
        <w:rPr>
          <w:b/>
          <w:bCs/>
          <w:lang w:val="en-AU"/>
        </w:rPr>
      </w:pPr>
    </w:p>
    <w:p w14:paraId="3124C955" w14:textId="77777777" w:rsidR="00C9073C" w:rsidRDefault="00C9073C" w:rsidP="00C9073C">
      <w:pPr>
        <w:autoSpaceDE w:val="0"/>
        <w:autoSpaceDN w:val="0"/>
        <w:spacing w:after="0" w:line="240" w:lineRule="auto"/>
        <w:rPr>
          <w:b/>
          <w:bCs/>
          <w:lang w:val="en-AU"/>
        </w:rPr>
      </w:pPr>
    </w:p>
    <w:p w14:paraId="710AE109" w14:textId="77777777" w:rsidR="00C9073C" w:rsidRDefault="00C9073C" w:rsidP="00C9073C">
      <w:pPr>
        <w:autoSpaceDE w:val="0"/>
        <w:autoSpaceDN w:val="0"/>
        <w:spacing w:after="0" w:line="240" w:lineRule="auto"/>
        <w:rPr>
          <w:b/>
          <w:bCs/>
          <w:lang w:val="en-AU"/>
        </w:rPr>
      </w:pPr>
    </w:p>
    <w:p w14:paraId="38137EA3" w14:textId="77777777" w:rsidR="00C9073C" w:rsidRDefault="00C9073C" w:rsidP="00C9073C">
      <w:pPr>
        <w:autoSpaceDE w:val="0"/>
        <w:autoSpaceDN w:val="0"/>
        <w:spacing w:after="0" w:line="240" w:lineRule="auto"/>
        <w:rPr>
          <w:b/>
          <w:bCs/>
          <w:lang w:val="en-AU"/>
        </w:rPr>
      </w:pPr>
    </w:p>
    <w:p w14:paraId="6CF64993" w14:textId="77777777" w:rsidR="00C9073C" w:rsidRDefault="00C9073C" w:rsidP="00C9073C">
      <w:pPr>
        <w:autoSpaceDE w:val="0"/>
        <w:autoSpaceDN w:val="0"/>
        <w:spacing w:after="0" w:line="240" w:lineRule="auto"/>
        <w:rPr>
          <w:b/>
          <w:bCs/>
          <w:lang w:val="en-AU"/>
        </w:rPr>
      </w:pPr>
    </w:p>
    <w:p w14:paraId="012653C1" w14:textId="77777777" w:rsidR="00C9073C" w:rsidRDefault="00C9073C" w:rsidP="00C9073C">
      <w:pPr>
        <w:autoSpaceDE w:val="0"/>
        <w:autoSpaceDN w:val="0"/>
        <w:spacing w:after="0" w:line="240" w:lineRule="auto"/>
        <w:rPr>
          <w:b/>
          <w:bCs/>
          <w:lang w:val="en-AU"/>
        </w:rPr>
      </w:pPr>
    </w:p>
    <w:p w14:paraId="44DE902D" w14:textId="77777777" w:rsidR="00C9073C" w:rsidRDefault="00C9073C" w:rsidP="00C9073C">
      <w:pPr>
        <w:autoSpaceDE w:val="0"/>
        <w:autoSpaceDN w:val="0"/>
        <w:spacing w:after="0" w:line="240" w:lineRule="auto"/>
        <w:rPr>
          <w:b/>
          <w:bCs/>
          <w:lang w:val="en-AU"/>
        </w:rPr>
      </w:pPr>
    </w:p>
    <w:p w14:paraId="2E74F83B" w14:textId="77777777" w:rsidR="00C9073C" w:rsidRDefault="00C9073C" w:rsidP="00C9073C">
      <w:pPr>
        <w:autoSpaceDE w:val="0"/>
        <w:autoSpaceDN w:val="0"/>
        <w:spacing w:after="0" w:line="240" w:lineRule="auto"/>
        <w:rPr>
          <w:b/>
          <w:bCs/>
          <w:lang w:val="en-AU"/>
        </w:rPr>
      </w:pPr>
    </w:p>
    <w:p w14:paraId="032E0225" w14:textId="77777777" w:rsidR="00C9073C" w:rsidRDefault="00C9073C" w:rsidP="00C9073C">
      <w:pPr>
        <w:autoSpaceDE w:val="0"/>
        <w:autoSpaceDN w:val="0"/>
        <w:spacing w:after="0" w:line="240" w:lineRule="auto"/>
        <w:rPr>
          <w:b/>
          <w:bCs/>
          <w:lang w:val="en-AU"/>
        </w:rPr>
      </w:pPr>
    </w:p>
    <w:p w14:paraId="1BF151CA" w14:textId="77777777" w:rsidR="00C9073C" w:rsidRDefault="00C9073C" w:rsidP="00C9073C">
      <w:pPr>
        <w:autoSpaceDE w:val="0"/>
        <w:autoSpaceDN w:val="0"/>
        <w:spacing w:after="0" w:line="240" w:lineRule="auto"/>
        <w:rPr>
          <w:b/>
          <w:bCs/>
          <w:lang w:val="en-AU"/>
        </w:rPr>
      </w:pPr>
    </w:p>
    <w:p w14:paraId="625E2069" w14:textId="77777777" w:rsidR="00C9073C" w:rsidRDefault="00C9073C" w:rsidP="00C9073C">
      <w:pPr>
        <w:autoSpaceDE w:val="0"/>
        <w:autoSpaceDN w:val="0"/>
        <w:spacing w:after="0" w:line="240" w:lineRule="auto"/>
        <w:rPr>
          <w:b/>
          <w:bCs/>
          <w:lang w:val="en-AU"/>
        </w:rPr>
      </w:pPr>
    </w:p>
    <w:p w14:paraId="50F3FFC6" w14:textId="77777777" w:rsidR="00C9073C" w:rsidRDefault="00C9073C" w:rsidP="00C9073C">
      <w:pPr>
        <w:autoSpaceDE w:val="0"/>
        <w:autoSpaceDN w:val="0"/>
        <w:spacing w:after="0" w:line="240" w:lineRule="auto"/>
        <w:rPr>
          <w:b/>
          <w:bCs/>
          <w:lang w:val="en-AU"/>
        </w:rPr>
      </w:pPr>
    </w:p>
    <w:p w14:paraId="3BD50EE3" w14:textId="77777777" w:rsidR="00C9073C" w:rsidRDefault="00C9073C" w:rsidP="00C9073C">
      <w:pPr>
        <w:autoSpaceDE w:val="0"/>
        <w:autoSpaceDN w:val="0"/>
        <w:spacing w:after="0" w:line="240" w:lineRule="auto"/>
        <w:rPr>
          <w:b/>
          <w:bCs/>
          <w:lang w:val="en-AU"/>
        </w:rPr>
      </w:pPr>
    </w:p>
    <w:p w14:paraId="279D06EA" w14:textId="77777777" w:rsidR="00C9073C" w:rsidRDefault="00C9073C" w:rsidP="00C9073C">
      <w:pPr>
        <w:autoSpaceDE w:val="0"/>
        <w:autoSpaceDN w:val="0"/>
        <w:spacing w:after="0" w:line="240" w:lineRule="auto"/>
        <w:rPr>
          <w:b/>
          <w:bCs/>
          <w:lang w:val="en-AU"/>
        </w:rPr>
      </w:pPr>
    </w:p>
    <w:p w14:paraId="188D9F94" w14:textId="77777777" w:rsidR="00C9073C" w:rsidRDefault="00C9073C" w:rsidP="00C9073C">
      <w:pPr>
        <w:autoSpaceDE w:val="0"/>
        <w:autoSpaceDN w:val="0"/>
        <w:spacing w:after="0" w:line="240" w:lineRule="auto"/>
        <w:rPr>
          <w:b/>
          <w:bCs/>
          <w:lang w:val="en-AU"/>
        </w:rPr>
      </w:pPr>
    </w:p>
    <w:p w14:paraId="1BB3E513" w14:textId="77777777" w:rsidR="00C9073C" w:rsidRDefault="00C9073C" w:rsidP="00C9073C">
      <w:pPr>
        <w:autoSpaceDE w:val="0"/>
        <w:autoSpaceDN w:val="0"/>
        <w:spacing w:after="0" w:line="240" w:lineRule="auto"/>
        <w:rPr>
          <w:b/>
          <w:bCs/>
          <w:lang w:val="en-AU"/>
        </w:rPr>
      </w:pPr>
    </w:p>
    <w:p w14:paraId="2E28D240" w14:textId="77777777" w:rsidR="00C9073C" w:rsidRDefault="00C9073C" w:rsidP="00C9073C">
      <w:pPr>
        <w:autoSpaceDE w:val="0"/>
        <w:autoSpaceDN w:val="0"/>
        <w:spacing w:after="0" w:line="240" w:lineRule="auto"/>
        <w:rPr>
          <w:b/>
          <w:bCs/>
          <w:lang w:val="en-AU"/>
        </w:rPr>
      </w:pPr>
    </w:p>
    <w:p w14:paraId="5493045B" w14:textId="77777777" w:rsidR="00C9073C" w:rsidRDefault="00C9073C" w:rsidP="00C9073C">
      <w:pPr>
        <w:autoSpaceDE w:val="0"/>
        <w:autoSpaceDN w:val="0"/>
        <w:spacing w:after="0" w:line="240" w:lineRule="auto"/>
        <w:rPr>
          <w:b/>
          <w:bCs/>
          <w:lang w:val="en-AU"/>
        </w:rPr>
      </w:pPr>
    </w:p>
    <w:p w14:paraId="51CBDFE1" w14:textId="77777777" w:rsidR="00C9073C" w:rsidRDefault="00C9073C" w:rsidP="00C9073C">
      <w:pPr>
        <w:autoSpaceDE w:val="0"/>
        <w:autoSpaceDN w:val="0"/>
        <w:spacing w:after="0" w:line="240" w:lineRule="auto"/>
        <w:rPr>
          <w:b/>
          <w:bCs/>
          <w:lang w:val="en-AU"/>
        </w:rPr>
      </w:pPr>
    </w:p>
    <w:p w14:paraId="01E707D7" w14:textId="77777777" w:rsidR="00C9073C" w:rsidRDefault="00C9073C" w:rsidP="00C9073C">
      <w:pPr>
        <w:autoSpaceDE w:val="0"/>
        <w:autoSpaceDN w:val="0"/>
        <w:spacing w:after="0" w:line="240" w:lineRule="auto"/>
        <w:rPr>
          <w:b/>
          <w:bCs/>
          <w:lang w:val="en-AU"/>
        </w:rPr>
      </w:pPr>
    </w:p>
    <w:p w14:paraId="6AD51B99" w14:textId="77777777" w:rsidR="00C9073C" w:rsidRDefault="00C9073C" w:rsidP="00C9073C">
      <w:pPr>
        <w:autoSpaceDE w:val="0"/>
        <w:autoSpaceDN w:val="0"/>
        <w:spacing w:after="0" w:line="240" w:lineRule="auto"/>
        <w:rPr>
          <w:b/>
          <w:bCs/>
          <w:lang w:val="en-AU"/>
        </w:rPr>
      </w:pPr>
    </w:p>
    <w:p w14:paraId="4828B3F1" w14:textId="77777777" w:rsidR="00C9073C" w:rsidRDefault="00C9073C" w:rsidP="00C9073C">
      <w:pPr>
        <w:autoSpaceDE w:val="0"/>
        <w:autoSpaceDN w:val="0"/>
        <w:spacing w:after="0" w:line="240" w:lineRule="auto"/>
        <w:rPr>
          <w:b/>
          <w:bCs/>
          <w:lang w:val="en-AU"/>
        </w:rPr>
      </w:pPr>
    </w:p>
    <w:p w14:paraId="4DA8A2FD" w14:textId="77777777" w:rsidR="00C9073C" w:rsidRDefault="00C9073C" w:rsidP="00C9073C">
      <w:pPr>
        <w:autoSpaceDE w:val="0"/>
        <w:autoSpaceDN w:val="0"/>
        <w:spacing w:after="0" w:line="240" w:lineRule="auto"/>
        <w:rPr>
          <w:b/>
          <w:bCs/>
          <w:lang w:val="en-AU"/>
        </w:rPr>
      </w:pPr>
    </w:p>
    <w:p w14:paraId="1FF1066B" w14:textId="310C1AE5" w:rsidR="00C9073C" w:rsidRDefault="00C9073C" w:rsidP="00C9073C">
      <w:pPr>
        <w:autoSpaceDE w:val="0"/>
        <w:autoSpaceDN w:val="0"/>
        <w:spacing w:after="0" w:line="240" w:lineRule="auto"/>
        <w:rPr>
          <w:rStyle w:val="Strong"/>
          <w:sz w:val="36"/>
          <w:szCs w:val="36"/>
        </w:rPr>
      </w:pPr>
      <w:r>
        <w:rPr>
          <w:rStyle w:val="Strong"/>
          <w:sz w:val="36"/>
          <w:szCs w:val="36"/>
        </w:rPr>
        <w:t>1: A</w:t>
      </w:r>
      <w:r w:rsidR="00943EE0">
        <w:rPr>
          <w:rStyle w:val="Strong"/>
          <w:sz w:val="36"/>
          <w:szCs w:val="36"/>
        </w:rPr>
        <w:t xml:space="preserve">pplicant certification </w:t>
      </w:r>
    </w:p>
    <w:p w14:paraId="5C31A48F" w14:textId="77777777" w:rsidR="00C9073C" w:rsidRPr="00C9073C" w:rsidRDefault="00C9073C" w:rsidP="00C9073C">
      <w:pPr>
        <w:autoSpaceDE w:val="0"/>
        <w:autoSpaceDN w:val="0"/>
        <w:spacing w:after="0" w:line="240" w:lineRule="auto"/>
        <w:rPr>
          <w:b/>
          <w:bCs/>
          <w:lang w:val="en-AU"/>
        </w:rPr>
      </w:pPr>
    </w:p>
    <w:p w14:paraId="16168B53" w14:textId="23E025BD" w:rsidR="00C9073C" w:rsidRDefault="00C9073C" w:rsidP="00C9073C">
      <w:pPr>
        <w:autoSpaceDE w:val="0"/>
        <w:autoSpaceDN w:val="0"/>
        <w:spacing w:after="0" w:line="240" w:lineRule="auto"/>
        <w:rPr>
          <w:b/>
          <w:bCs/>
        </w:rPr>
      </w:pPr>
    </w:p>
    <w:p w14:paraId="3385FFE6" w14:textId="34B8812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I have read and understand the ECCHR Fellowship 202</w:t>
      </w:r>
      <w:r w:rsidR="004D0F3B" w:rsidRPr="00F14856">
        <w:rPr>
          <w:rFonts w:ascii="Arial" w:hAnsi="Arial" w:cs="Arial"/>
          <w:sz w:val="20"/>
          <w:szCs w:val="20"/>
        </w:rPr>
        <w:t>6</w:t>
      </w:r>
      <w:r w:rsidRPr="00F14856">
        <w:rPr>
          <w:rFonts w:ascii="Arial" w:hAnsi="Arial" w:cs="Arial"/>
          <w:sz w:val="20"/>
          <w:szCs w:val="20"/>
        </w:rPr>
        <w:t xml:space="preserve"> Guidelines and Conditions and the ECCHR Fellowship 202</w:t>
      </w:r>
      <w:r w:rsidR="004D0F3B" w:rsidRPr="00F14856">
        <w:rPr>
          <w:rFonts w:ascii="Arial" w:hAnsi="Arial" w:cs="Arial"/>
          <w:sz w:val="20"/>
          <w:szCs w:val="20"/>
        </w:rPr>
        <w:t>6</w:t>
      </w:r>
      <w:r w:rsidRPr="00F14856">
        <w:rPr>
          <w:rFonts w:ascii="Arial" w:hAnsi="Arial" w:cs="Arial"/>
          <w:sz w:val="20"/>
          <w:szCs w:val="20"/>
        </w:rPr>
        <w:t xml:space="preserve"> Grant Agreement General Terms &amp; Conditions.</w:t>
      </w:r>
    </w:p>
    <w:p w14:paraId="36B6F5D1" w14:textId="0EBABB4E"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 xml:space="preserve">I confirm that I meet the eligibility criteria specified in Section 3 of the </w:t>
      </w:r>
      <w:bookmarkStart w:id="1" w:name="_Hlk133244357"/>
      <w:r w:rsidRPr="00F14856">
        <w:rPr>
          <w:rFonts w:ascii="Arial" w:hAnsi="Arial" w:cs="Arial"/>
          <w:sz w:val="20"/>
          <w:szCs w:val="20"/>
        </w:rPr>
        <w:t>ECCHR Fellowship 202</w:t>
      </w:r>
      <w:r w:rsidR="004D0F3B" w:rsidRPr="00F14856">
        <w:rPr>
          <w:rFonts w:ascii="Arial" w:hAnsi="Arial" w:cs="Arial"/>
          <w:sz w:val="20"/>
          <w:szCs w:val="20"/>
        </w:rPr>
        <w:t>6</w:t>
      </w:r>
      <w:r w:rsidRPr="00F14856">
        <w:rPr>
          <w:rFonts w:ascii="Arial" w:hAnsi="Arial" w:cs="Arial"/>
          <w:sz w:val="20"/>
          <w:szCs w:val="20"/>
        </w:rPr>
        <w:t xml:space="preserve"> Guidelines and Conditions</w:t>
      </w:r>
      <w:bookmarkEnd w:id="1"/>
      <w:r w:rsidRPr="00F14856">
        <w:rPr>
          <w:rFonts w:ascii="Arial" w:hAnsi="Arial" w:cs="Arial"/>
          <w:sz w:val="20"/>
          <w:szCs w:val="20"/>
        </w:rPr>
        <w:t xml:space="preserve"> and have completed and submit the attached Application for funding to undertake the child health research project described in the Application.</w:t>
      </w:r>
    </w:p>
    <w:p w14:paraId="240135E8" w14:textId="7777777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I agree that the Project Executive Summary may be used by the Program Administrator for any media or publication purposes relating to the promotion of the Fellowship.</w:t>
      </w:r>
    </w:p>
    <w:p w14:paraId="5D7DDD19" w14:textId="7777777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 xml:space="preserve">I agree that if awarded a Fellowship, that during the period of the Fellowship that my research duties at the Research Entity will be maintained at a minimum of </w:t>
      </w:r>
      <w:bookmarkStart w:id="2" w:name="_Hlk133245286"/>
      <w:r w:rsidRPr="00F14856">
        <w:rPr>
          <w:rFonts w:ascii="Arial" w:hAnsi="Arial" w:cs="Arial"/>
          <w:sz w:val="20"/>
          <w:szCs w:val="20"/>
        </w:rPr>
        <w:t>0.5 FTE</w:t>
      </w:r>
      <w:bookmarkEnd w:id="2"/>
      <w:r w:rsidRPr="00F14856">
        <w:rPr>
          <w:rFonts w:ascii="Arial" w:hAnsi="Arial" w:cs="Arial"/>
          <w:sz w:val="20"/>
          <w:szCs w:val="20"/>
        </w:rPr>
        <w:t xml:space="preserve">.   </w:t>
      </w:r>
    </w:p>
    <w:p w14:paraId="4097DD6D" w14:textId="023514F2"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I agree to abide by the ECCHR Fellowship 202</w:t>
      </w:r>
      <w:r w:rsidR="004D0F3B" w:rsidRPr="00F14856">
        <w:rPr>
          <w:rFonts w:ascii="Arial" w:hAnsi="Arial" w:cs="Arial"/>
          <w:sz w:val="20"/>
          <w:szCs w:val="20"/>
        </w:rPr>
        <w:t>6</w:t>
      </w:r>
      <w:r w:rsidRPr="00F14856">
        <w:rPr>
          <w:rFonts w:ascii="Arial" w:hAnsi="Arial" w:cs="Arial"/>
          <w:sz w:val="20"/>
          <w:szCs w:val="20"/>
        </w:rPr>
        <w:t xml:space="preserve"> Guidelines and Conditions and the ECCHR Fellowship 202</w:t>
      </w:r>
      <w:r w:rsidR="004D0F3B" w:rsidRPr="00F14856">
        <w:rPr>
          <w:rFonts w:ascii="Arial" w:hAnsi="Arial" w:cs="Arial"/>
          <w:sz w:val="20"/>
          <w:szCs w:val="20"/>
        </w:rPr>
        <w:t>6</w:t>
      </w:r>
      <w:r w:rsidRPr="00F14856">
        <w:rPr>
          <w:rFonts w:ascii="Arial" w:hAnsi="Arial" w:cs="Arial"/>
          <w:sz w:val="20"/>
          <w:szCs w:val="20"/>
        </w:rPr>
        <w:t xml:space="preserve"> Grant Agreement General Terms &amp; Conditions.</w:t>
      </w:r>
    </w:p>
    <w:p w14:paraId="1D16742B" w14:textId="7777777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 xml:space="preserve">I declare information supplied by me on this application is complete and correct. </w:t>
      </w:r>
    </w:p>
    <w:p w14:paraId="017359BC" w14:textId="7777777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 xml:space="preserve">I understand that the information that I have provided in this application may be used by the Program Administrator for the purposes of assessment and selection. </w:t>
      </w:r>
    </w:p>
    <w:p w14:paraId="4146390B" w14:textId="7777777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 xml:space="preserve">I understand that the Program Administrator may share my information with other persons for the purposes of assessment, selection and management of this application. </w:t>
      </w:r>
    </w:p>
    <w:p w14:paraId="3E073A3B" w14:textId="77777777" w:rsidR="00C9073C" w:rsidRPr="00F14856" w:rsidRDefault="00C9073C" w:rsidP="00C9073C">
      <w:pPr>
        <w:numPr>
          <w:ilvl w:val="0"/>
          <w:numId w:val="14"/>
        </w:numPr>
        <w:spacing w:after="160" w:line="259" w:lineRule="auto"/>
        <w:ind w:left="360"/>
        <w:contextualSpacing/>
        <w:rPr>
          <w:rFonts w:ascii="Arial" w:hAnsi="Arial" w:cs="Arial"/>
          <w:sz w:val="20"/>
          <w:szCs w:val="20"/>
        </w:rPr>
      </w:pPr>
      <w:r w:rsidRPr="00F14856">
        <w:rPr>
          <w:rFonts w:ascii="Arial" w:hAnsi="Arial" w:cs="Arial"/>
          <w:sz w:val="20"/>
          <w:szCs w:val="20"/>
        </w:rPr>
        <w:t>If my application is successful, I understand that the Program Administrator may use my personal information in connection with the awarded Fellowship.</w:t>
      </w:r>
    </w:p>
    <w:p w14:paraId="6FB2BE35" w14:textId="77777777" w:rsidR="00C9073C" w:rsidRDefault="00C9073C" w:rsidP="00C9073C">
      <w:pPr>
        <w:autoSpaceDE w:val="0"/>
        <w:autoSpaceDN w:val="0"/>
        <w:spacing w:after="0" w:line="240" w:lineRule="auto"/>
        <w:rPr>
          <w:b/>
          <w:bCs/>
        </w:rPr>
      </w:pPr>
    </w:p>
    <w:p w14:paraId="302175D2" w14:textId="77777777" w:rsidR="00C9073C" w:rsidRDefault="00C9073C" w:rsidP="00C9073C">
      <w:pPr>
        <w:autoSpaceDE w:val="0"/>
        <w:autoSpaceDN w:val="0"/>
        <w:spacing w:after="0" w:line="240" w:lineRule="auto"/>
        <w:rPr>
          <w:b/>
          <w:bCs/>
        </w:rPr>
      </w:pPr>
    </w:p>
    <w:p w14:paraId="565C71E7" w14:textId="77777777" w:rsidR="00C9073C" w:rsidRDefault="00C9073C" w:rsidP="00C9073C">
      <w:pPr>
        <w:autoSpaceDE w:val="0"/>
        <w:autoSpaceDN w:val="0"/>
        <w:spacing w:after="0" w:line="240" w:lineRule="auto"/>
        <w:rPr>
          <w:b/>
          <w:bCs/>
        </w:rPr>
      </w:pPr>
    </w:p>
    <w:tbl>
      <w:tblPr>
        <w:tblStyle w:val="TableGrid"/>
        <w:tblW w:w="0" w:type="auto"/>
        <w:tblLook w:val="04A0" w:firstRow="1" w:lastRow="0" w:firstColumn="1" w:lastColumn="0" w:noHBand="0" w:noVBand="1"/>
      </w:tblPr>
      <w:tblGrid>
        <w:gridCol w:w="2633"/>
        <w:gridCol w:w="7897"/>
      </w:tblGrid>
      <w:tr w:rsidR="00C9073C" w:rsidRPr="00F14856" w14:paraId="1B4E9D4F" w14:textId="77777777" w:rsidTr="00F50ECA">
        <w:tc>
          <w:tcPr>
            <w:tcW w:w="2635" w:type="dxa"/>
            <w:tcMar>
              <w:top w:w="55" w:type="dxa"/>
              <w:left w:w="70" w:type="dxa"/>
              <w:bottom w:w="55" w:type="dxa"/>
              <w:right w:w="70" w:type="dxa"/>
            </w:tcMar>
            <w:vAlign w:val="center"/>
          </w:tcPr>
          <w:p w14:paraId="1E02E790" w14:textId="13F23BF0" w:rsidR="00C9073C" w:rsidRPr="00F14856" w:rsidRDefault="00C9073C" w:rsidP="00F50ECA">
            <w:pPr>
              <w:rPr>
                <w:rFonts w:ascii="Aptos" w:hAnsi="Aptos"/>
                <w:b/>
              </w:rPr>
            </w:pPr>
            <w:r w:rsidRPr="00F14856">
              <w:rPr>
                <w:rFonts w:ascii="Aptos" w:hAnsi="Aptos"/>
                <w:b/>
              </w:rPr>
              <w:t>Applicant Name</w:t>
            </w:r>
          </w:p>
        </w:tc>
        <w:tc>
          <w:tcPr>
            <w:tcW w:w="7905" w:type="dxa"/>
            <w:shd w:val="clear" w:color="auto" w:fill="EAEFF2"/>
            <w:tcMar>
              <w:top w:w="55" w:type="dxa"/>
              <w:left w:w="70" w:type="dxa"/>
              <w:bottom w:w="55" w:type="dxa"/>
              <w:right w:w="70" w:type="dxa"/>
            </w:tcMar>
            <w:vAlign w:val="center"/>
          </w:tcPr>
          <w:p w14:paraId="707A34F5" w14:textId="77777777" w:rsidR="00C9073C" w:rsidRPr="00F14856" w:rsidRDefault="000E7634" w:rsidP="00F50ECA">
            <w:pPr>
              <w:rPr>
                <w:rFonts w:ascii="Aptos" w:hAnsi="Aptos"/>
              </w:rPr>
            </w:pPr>
            <w:sdt>
              <w:sdtPr>
                <w:rPr>
                  <w:rFonts w:ascii="Aptos" w:hAnsi="Aptos"/>
                </w:rPr>
                <w:alias w:val="Email"/>
                <w:tag w:val="EMAIL"/>
                <w:id w:val="-917014833"/>
                <w:text/>
              </w:sdtPr>
              <w:sdtEndPr/>
              <w:sdtContent>
                <w:r w:rsidR="00C9073C" w:rsidRPr="00F14856">
                  <w:rPr>
                    <w:rFonts w:ascii="Aptos" w:hAnsi="Aptos"/>
                  </w:rPr>
                  <w:t>Click or tap here to enter text.</w:t>
                </w:r>
              </w:sdtContent>
            </w:sdt>
          </w:p>
        </w:tc>
      </w:tr>
      <w:tr w:rsidR="00C9073C" w:rsidRPr="00F14856" w14:paraId="7B45DB33" w14:textId="77777777" w:rsidTr="004D0F3B">
        <w:trPr>
          <w:trHeight w:val="1003"/>
        </w:trPr>
        <w:tc>
          <w:tcPr>
            <w:tcW w:w="2635" w:type="dxa"/>
            <w:tcMar>
              <w:top w:w="55" w:type="dxa"/>
              <w:left w:w="70" w:type="dxa"/>
              <w:bottom w:w="55" w:type="dxa"/>
              <w:right w:w="70" w:type="dxa"/>
            </w:tcMar>
            <w:vAlign w:val="center"/>
          </w:tcPr>
          <w:p w14:paraId="31F58E61" w14:textId="5607AB96" w:rsidR="00C9073C" w:rsidRPr="00F14856" w:rsidRDefault="00C9073C" w:rsidP="00F50ECA">
            <w:pPr>
              <w:rPr>
                <w:rFonts w:ascii="Aptos" w:hAnsi="Aptos"/>
                <w:b/>
              </w:rPr>
            </w:pPr>
            <w:r w:rsidRPr="00F14856">
              <w:rPr>
                <w:rFonts w:ascii="Aptos" w:hAnsi="Aptos"/>
                <w:b/>
              </w:rPr>
              <w:t>Signature</w:t>
            </w:r>
          </w:p>
        </w:tc>
        <w:tc>
          <w:tcPr>
            <w:tcW w:w="7905" w:type="dxa"/>
            <w:shd w:val="clear" w:color="auto" w:fill="EAEFF2"/>
            <w:tcMar>
              <w:top w:w="55" w:type="dxa"/>
              <w:left w:w="70" w:type="dxa"/>
              <w:bottom w:w="55" w:type="dxa"/>
              <w:right w:w="70" w:type="dxa"/>
            </w:tcMar>
            <w:vAlign w:val="center"/>
          </w:tcPr>
          <w:p w14:paraId="3463FF4C" w14:textId="039C0DE7" w:rsidR="00C9073C" w:rsidRPr="00F14856" w:rsidRDefault="000E7634" w:rsidP="00F50ECA">
            <w:pPr>
              <w:rPr>
                <w:rFonts w:ascii="Aptos" w:hAnsi="Aptos"/>
              </w:rPr>
            </w:pPr>
            <w:sdt>
              <w:sdtPr>
                <w:rPr>
                  <w:rFonts w:ascii="Aptos" w:hAnsi="Aptos"/>
                </w:rPr>
                <w:alias w:val="Email"/>
                <w:tag w:val="EMAIL"/>
                <w:id w:val="1301423010"/>
                <w:placeholder>
                  <w:docPart w:val="1B38CF32767B4F789D3172B326636036"/>
                </w:placeholder>
                <w:showingPlcHdr/>
                <w:text/>
              </w:sdtPr>
              <w:sdtEndPr/>
              <w:sdtContent>
                <w:r w:rsidR="004D0F3B" w:rsidRPr="00F14856">
                  <w:rPr>
                    <w:rFonts w:ascii="Aptos" w:hAnsi="Aptos"/>
                  </w:rPr>
                  <w:t xml:space="preserve">     </w:t>
                </w:r>
              </w:sdtContent>
            </w:sdt>
          </w:p>
        </w:tc>
      </w:tr>
      <w:tr w:rsidR="00C9073C" w:rsidRPr="00F14856" w14:paraId="51CF87A7" w14:textId="77777777" w:rsidTr="00F50ECA">
        <w:tc>
          <w:tcPr>
            <w:tcW w:w="2635" w:type="dxa"/>
            <w:tcMar>
              <w:top w:w="55" w:type="dxa"/>
              <w:left w:w="70" w:type="dxa"/>
              <w:bottom w:w="55" w:type="dxa"/>
              <w:right w:w="70" w:type="dxa"/>
            </w:tcMar>
            <w:vAlign w:val="center"/>
          </w:tcPr>
          <w:p w14:paraId="41F73681" w14:textId="631CA271" w:rsidR="00C9073C" w:rsidRPr="00F14856" w:rsidRDefault="00C9073C" w:rsidP="00F50ECA">
            <w:pPr>
              <w:rPr>
                <w:rFonts w:ascii="Aptos" w:hAnsi="Aptos"/>
                <w:b/>
              </w:rPr>
            </w:pPr>
            <w:r w:rsidRPr="00F14856">
              <w:rPr>
                <w:rFonts w:ascii="Aptos" w:hAnsi="Aptos"/>
                <w:b/>
              </w:rPr>
              <w:t>Date</w:t>
            </w:r>
          </w:p>
        </w:tc>
        <w:tc>
          <w:tcPr>
            <w:tcW w:w="7905" w:type="dxa"/>
            <w:shd w:val="clear" w:color="auto" w:fill="EAEFF2"/>
            <w:tcMar>
              <w:top w:w="55" w:type="dxa"/>
              <w:left w:w="70" w:type="dxa"/>
              <w:bottom w:w="55" w:type="dxa"/>
              <w:right w:w="70" w:type="dxa"/>
            </w:tcMar>
            <w:vAlign w:val="center"/>
          </w:tcPr>
          <w:p w14:paraId="43F2B9D2" w14:textId="77777777" w:rsidR="00C9073C" w:rsidRPr="00F14856" w:rsidRDefault="000E7634" w:rsidP="00F50ECA">
            <w:pPr>
              <w:rPr>
                <w:rFonts w:ascii="Aptos" w:hAnsi="Aptos"/>
              </w:rPr>
            </w:pPr>
            <w:sdt>
              <w:sdtPr>
                <w:rPr>
                  <w:rFonts w:ascii="Aptos" w:hAnsi="Aptos"/>
                </w:rPr>
                <w:alias w:val="Email"/>
                <w:tag w:val="EMAIL"/>
                <w:id w:val="1068225868"/>
                <w:text/>
              </w:sdtPr>
              <w:sdtEndPr/>
              <w:sdtContent>
                <w:r w:rsidR="00C9073C" w:rsidRPr="00F14856">
                  <w:rPr>
                    <w:rFonts w:ascii="Aptos" w:hAnsi="Aptos"/>
                  </w:rPr>
                  <w:t>Click or tap here to enter text.</w:t>
                </w:r>
              </w:sdtContent>
            </w:sdt>
          </w:p>
        </w:tc>
      </w:tr>
    </w:tbl>
    <w:p w14:paraId="641997E3" w14:textId="77777777" w:rsidR="00C9073C" w:rsidRDefault="00C9073C" w:rsidP="00C9073C">
      <w:pPr>
        <w:autoSpaceDE w:val="0"/>
        <w:autoSpaceDN w:val="0"/>
        <w:spacing w:after="0" w:line="240" w:lineRule="auto"/>
        <w:rPr>
          <w:b/>
          <w:bCs/>
        </w:rPr>
      </w:pPr>
    </w:p>
    <w:p w14:paraId="1A28242D" w14:textId="77777777" w:rsidR="004D0F3B" w:rsidRDefault="004D0F3B" w:rsidP="00C9073C">
      <w:pPr>
        <w:autoSpaceDE w:val="0"/>
        <w:autoSpaceDN w:val="0"/>
        <w:spacing w:after="0" w:line="240" w:lineRule="auto"/>
        <w:rPr>
          <w:b/>
          <w:bCs/>
        </w:rPr>
      </w:pPr>
    </w:p>
    <w:p w14:paraId="5BE423C8" w14:textId="77777777" w:rsidR="004D0F3B" w:rsidRDefault="004D0F3B" w:rsidP="00C9073C">
      <w:pPr>
        <w:autoSpaceDE w:val="0"/>
        <w:autoSpaceDN w:val="0"/>
        <w:spacing w:after="0" w:line="240" w:lineRule="auto"/>
        <w:rPr>
          <w:b/>
          <w:bCs/>
        </w:rPr>
      </w:pPr>
    </w:p>
    <w:p w14:paraId="05FBBCDF" w14:textId="77777777" w:rsidR="004D0F3B" w:rsidRDefault="004D0F3B" w:rsidP="00C9073C">
      <w:pPr>
        <w:autoSpaceDE w:val="0"/>
        <w:autoSpaceDN w:val="0"/>
        <w:spacing w:after="0" w:line="240" w:lineRule="auto"/>
        <w:rPr>
          <w:b/>
          <w:bCs/>
        </w:rPr>
      </w:pPr>
    </w:p>
    <w:p w14:paraId="25F1D620" w14:textId="77777777" w:rsidR="004D0F3B" w:rsidRDefault="004D0F3B" w:rsidP="00C9073C">
      <w:pPr>
        <w:autoSpaceDE w:val="0"/>
        <w:autoSpaceDN w:val="0"/>
        <w:spacing w:after="0" w:line="240" w:lineRule="auto"/>
        <w:rPr>
          <w:b/>
          <w:bCs/>
        </w:rPr>
      </w:pPr>
    </w:p>
    <w:p w14:paraId="0A9D6F2E" w14:textId="77777777" w:rsidR="004D0F3B" w:rsidRDefault="004D0F3B" w:rsidP="00C9073C">
      <w:pPr>
        <w:autoSpaceDE w:val="0"/>
        <w:autoSpaceDN w:val="0"/>
        <w:spacing w:after="0" w:line="240" w:lineRule="auto"/>
        <w:rPr>
          <w:b/>
          <w:bCs/>
        </w:rPr>
      </w:pPr>
    </w:p>
    <w:p w14:paraId="3AD5C7AC" w14:textId="77777777" w:rsidR="004D0F3B" w:rsidRDefault="004D0F3B" w:rsidP="00C9073C">
      <w:pPr>
        <w:autoSpaceDE w:val="0"/>
        <w:autoSpaceDN w:val="0"/>
        <w:spacing w:after="0" w:line="240" w:lineRule="auto"/>
        <w:rPr>
          <w:b/>
          <w:bCs/>
        </w:rPr>
      </w:pPr>
    </w:p>
    <w:p w14:paraId="3063DAD2" w14:textId="77777777" w:rsidR="004D0F3B" w:rsidRDefault="004D0F3B" w:rsidP="00C9073C">
      <w:pPr>
        <w:autoSpaceDE w:val="0"/>
        <w:autoSpaceDN w:val="0"/>
        <w:spacing w:after="0" w:line="240" w:lineRule="auto"/>
        <w:rPr>
          <w:b/>
          <w:bCs/>
        </w:rPr>
      </w:pPr>
    </w:p>
    <w:p w14:paraId="6845B377" w14:textId="77777777" w:rsidR="004D0F3B" w:rsidRDefault="004D0F3B" w:rsidP="00C9073C">
      <w:pPr>
        <w:autoSpaceDE w:val="0"/>
        <w:autoSpaceDN w:val="0"/>
        <w:spacing w:after="0" w:line="240" w:lineRule="auto"/>
        <w:rPr>
          <w:b/>
          <w:bCs/>
        </w:rPr>
      </w:pPr>
    </w:p>
    <w:p w14:paraId="648B53A7" w14:textId="77777777" w:rsidR="004D0F3B" w:rsidRDefault="004D0F3B" w:rsidP="00C9073C">
      <w:pPr>
        <w:autoSpaceDE w:val="0"/>
        <w:autoSpaceDN w:val="0"/>
        <w:spacing w:after="0" w:line="240" w:lineRule="auto"/>
        <w:rPr>
          <w:b/>
          <w:bCs/>
        </w:rPr>
      </w:pPr>
    </w:p>
    <w:p w14:paraId="52914F1A" w14:textId="77777777" w:rsidR="004D0F3B" w:rsidRDefault="004D0F3B" w:rsidP="00C9073C">
      <w:pPr>
        <w:autoSpaceDE w:val="0"/>
        <w:autoSpaceDN w:val="0"/>
        <w:spacing w:after="0" w:line="240" w:lineRule="auto"/>
        <w:rPr>
          <w:b/>
          <w:bCs/>
        </w:rPr>
      </w:pPr>
    </w:p>
    <w:p w14:paraId="01BE4ACD" w14:textId="77777777" w:rsidR="004D0F3B" w:rsidRDefault="004D0F3B" w:rsidP="004D0F3B">
      <w:pPr>
        <w:autoSpaceDE w:val="0"/>
        <w:autoSpaceDN w:val="0"/>
        <w:spacing w:after="0" w:line="240" w:lineRule="auto"/>
        <w:rPr>
          <w:rStyle w:val="Strong"/>
          <w:sz w:val="36"/>
          <w:szCs w:val="36"/>
        </w:rPr>
        <w:sectPr w:rsidR="004D0F3B" w:rsidSect="00034616">
          <w:pgSz w:w="12240" w:h="15840"/>
          <w:pgMar w:top="737" w:right="850" w:bottom="737" w:left="850" w:header="720" w:footer="720" w:gutter="0"/>
          <w:cols w:space="720"/>
          <w:docGrid w:linePitch="360"/>
        </w:sectPr>
      </w:pPr>
    </w:p>
    <w:p w14:paraId="6331526A" w14:textId="179C1B23" w:rsidR="004D0F3B" w:rsidRDefault="004D0F3B" w:rsidP="004D0F3B">
      <w:pPr>
        <w:autoSpaceDE w:val="0"/>
        <w:autoSpaceDN w:val="0"/>
        <w:spacing w:after="0" w:line="240" w:lineRule="auto"/>
        <w:rPr>
          <w:rStyle w:val="Strong"/>
          <w:sz w:val="36"/>
          <w:szCs w:val="36"/>
        </w:rPr>
      </w:pPr>
      <w:r>
        <w:rPr>
          <w:rStyle w:val="Strong"/>
          <w:sz w:val="36"/>
          <w:szCs w:val="36"/>
        </w:rPr>
        <w:lastRenderedPageBreak/>
        <w:t xml:space="preserve">2: </w:t>
      </w:r>
      <w:r w:rsidR="00943EE0">
        <w:rPr>
          <w:rStyle w:val="Strong"/>
          <w:sz w:val="36"/>
          <w:szCs w:val="36"/>
        </w:rPr>
        <w:t>Research Entity’s senior research director or equivalent certification</w:t>
      </w:r>
    </w:p>
    <w:p w14:paraId="76339255" w14:textId="77777777" w:rsidR="004D0F3B" w:rsidRPr="00C9073C" w:rsidRDefault="004D0F3B" w:rsidP="004D0F3B">
      <w:pPr>
        <w:autoSpaceDE w:val="0"/>
        <w:autoSpaceDN w:val="0"/>
        <w:spacing w:after="0" w:line="240" w:lineRule="auto"/>
        <w:rPr>
          <w:b/>
          <w:bCs/>
          <w:lang w:val="en-AU"/>
        </w:rPr>
      </w:pPr>
    </w:p>
    <w:p w14:paraId="4DB18587" w14:textId="1BF6C924" w:rsidR="004D0F3B" w:rsidRPr="00F14856" w:rsidRDefault="004D0F3B" w:rsidP="00F14856">
      <w:pPr>
        <w:numPr>
          <w:ilvl w:val="0"/>
          <w:numId w:val="15"/>
        </w:numPr>
        <w:spacing w:after="0" w:line="259" w:lineRule="auto"/>
        <w:contextualSpacing/>
        <w:rPr>
          <w:rFonts w:ascii="Arial" w:hAnsi="Arial" w:cs="Arial"/>
          <w:sz w:val="20"/>
          <w:szCs w:val="20"/>
        </w:rPr>
      </w:pPr>
      <w:r w:rsidRPr="00F14856">
        <w:rPr>
          <w:rFonts w:ascii="Arial" w:hAnsi="Arial" w:cs="Arial"/>
          <w:sz w:val="20"/>
          <w:szCs w:val="20"/>
        </w:rPr>
        <w:t>the ECCHR Fellowship 2026 Grant Agreement General Terms &amp; Conditions.</w:t>
      </w:r>
    </w:p>
    <w:p w14:paraId="2E5C5A7F" w14:textId="3F08DB46" w:rsidR="004D0F3B" w:rsidRPr="00F14856" w:rsidRDefault="004D0F3B" w:rsidP="00F14856">
      <w:pPr>
        <w:numPr>
          <w:ilvl w:val="0"/>
          <w:numId w:val="15"/>
        </w:numPr>
        <w:spacing w:after="0" w:line="259" w:lineRule="auto"/>
        <w:contextualSpacing/>
        <w:rPr>
          <w:rFonts w:ascii="Arial" w:hAnsi="Arial" w:cs="Arial"/>
          <w:sz w:val="20"/>
          <w:szCs w:val="20"/>
        </w:rPr>
      </w:pPr>
      <w:r w:rsidRPr="00F14856">
        <w:rPr>
          <w:rFonts w:ascii="Arial" w:hAnsi="Arial" w:cs="Arial"/>
          <w:sz w:val="20"/>
          <w:szCs w:val="20"/>
        </w:rPr>
        <w:t>I can confirm that the Research Entity meets all eligibility requirements in the ECCHR Fellowship 2026 Guidelines and Conditions.</w:t>
      </w:r>
    </w:p>
    <w:p w14:paraId="2808746F" w14:textId="77777777" w:rsidR="004D0F3B" w:rsidRPr="00F14856" w:rsidRDefault="004D0F3B" w:rsidP="00F14856">
      <w:pPr>
        <w:numPr>
          <w:ilvl w:val="0"/>
          <w:numId w:val="15"/>
        </w:numPr>
        <w:spacing w:after="0" w:line="259" w:lineRule="auto"/>
        <w:contextualSpacing/>
        <w:rPr>
          <w:rFonts w:ascii="Arial" w:hAnsi="Arial" w:cs="Arial"/>
          <w:sz w:val="20"/>
          <w:szCs w:val="20"/>
        </w:rPr>
      </w:pPr>
      <w:r w:rsidRPr="00F14856">
        <w:rPr>
          <w:rFonts w:ascii="Arial" w:hAnsi="Arial" w:cs="Arial"/>
          <w:sz w:val="20"/>
          <w:szCs w:val="20"/>
        </w:rPr>
        <w:t xml:space="preserve">I confirm that the Applicant’s Application, which names our institution as the proposed Research Entity, has been reviewed and is endorsed and supported by our institution as the proposed Research Entity. </w:t>
      </w:r>
    </w:p>
    <w:p w14:paraId="676785F0" w14:textId="77777777" w:rsidR="004D0F3B" w:rsidRPr="00F14856" w:rsidRDefault="004D0F3B" w:rsidP="00F14856">
      <w:pPr>
        <w:numPr>
          <w:ilvl w:val="0"/>
          <w:numId w:val="15"/>
        </w:numPr>
        <w:spacing w:after="0" w:line="259" w:lineRule="auto"/>
        <w:contextualSpacing/>
        <w:rPr>
          <w:rFonts w:ascii="Arial" w:hAnsi="Arial" w:cs="Arial"/>
          <w:sz w:val="20"/>
          <w:szCs w:val="20"/>
        </w:rPr>
      </w:pPr>
      <w:r w:rsidRPr="00F14856">
        <w:rPr>
          <w:rFonts w:ascii="Arial" w:hAnsi="Arial" w:cs="Arial"/>
          <w:sz w:val="20"/>
          <w:szCs w:val="20"/>
        </w:rPr>
        <w:t xml:space="preserve">I confirm that if the Applicant is successful, then as the named proposed Research Entity, our institution will: </w:t>
      </w:r>
      <w:r w:rsidRPr="00F14856">
        <w:rPr>
          <w:rFonts w:ascii="Arial" w:eastAsia="Times New Roman" w:hAnsi="Arial" w:cs="Arial"/>
          <w:sz w:val="20"/>
          <w:szCs w:val="20"/>
        </w:rPr>
        <w:t xml:space="preserve"> </w:t>
      </w:r>
    </w:p>
    <w:p w14:paraId="098A2A33" w14:textId="52D0BD32" w:rsidR="004D0F3B" w:rsidRPr="00F14856" w:rsidRDefault="004D0F3B" w:rsidP="00F14856">
      <w:pPr>
        <w:pStyle w:val="ListParagraph"/>
        <w:numPr>
          <w:ilvl w:val="1"/>
          <w:numId w:val="16"/>
        </w:numPr>
        <w:autoSpaceDE w:val="0"/>
        <w:autoSpaceDN w:val="0"/>
        <w:spacing w:after="0" w:line="259" w:lineRule="auto"/>
        <w:rPr>
          <w:rFonts w:ascii="Arial" w:hAnsi="Arial" w:cs="Arial"/>
          <w:sz w:val="20"/>
          <w:szCs w:val="20"/>
        </w:rPr>
      </w:pPr>
      <w:r w:rsidRPr="00F14856">
        <w:rPr>
          <w:rFonts w:ascii="Arial" w:hAnsi="Arial" w:cs="Arial"/>
          <w:sz w:val="20"/>
          <w:szCs w:val="20"/>
        </w:rPr>
        <w:t>co – partner with the Program Sponsors by contributing at least the minimum gap share</w:t>
      </w:r>
      <w:r w:rsidRPr="00F14856">
        <w:rPr>
          <w:rFonts w:ascii="Arial" w:hAnsi="Arial" w:cs="Arial"/>
          <w:sz w:val="20"/>
          <w:szCs w:val="20"/>
          <w:vertAlign w:val="superscript"/>
        </w:rPr>
        <w:footnoteReference w:id="1"/>
      </w:r>
      <w:r w:rsidRPr="00F14856">
        <w:rPr>
          <w:rFonts w:ascii="Arial" w:hAnsi="Arial" w:cs="Arial"/>
          <w:sz w:val="20"/>
          <w:szCs w:val="20"/>
        </w:rPr>
        <w:t xml:space="preserve"> of the overall total Fellowship funding package amounts. </w:t>
      </w:r>
    </w:p>
    <w:p w14:paraId="14818A1F" w14:textId="77777777" w:rsidR="004D0F3B" w:rsidRPr="00F14856" w:rsidRDefault="004D0F3B" w:rsidP="00F14856">
      <w:pPr>
        <w:pStyle w:val="ListParagraph"/>
        <w:numPr>
          <w:ilvl w:val="1"/>
          <w:numId w:val="16"/>
        </w:numPr>
        <w:autoSpaceDE w:val="0"/>
        <w:autoSpaceDN w:val="0"/>
        <w:spacing w:after="0" w:line="259" w:lineRule="auto"/>
        <w:rPr>
          <w:rFonts w:ascii="Arial" w:hAnsi="Arial" w:cs="Arial"/>
          <w:sz w:val="20"/>
          <w:szCs w:val="20"/>
        </w:rPr>
      </w:pPr>
      <w:r w:rsidRPr="00F14856">
        <w:rPr>
          <w:rFonts w:ascii="Arial" w:hAnsi="Arial" w:cs="Arial"/>
          <w:sz w:val="20"/>
          <w:szCs w:val="20"/>
        </w:rPr>
        <w:t>support the Applicant throughout the Fellowship by funding pre-approved research costs over and above the annual and total Fellowship funding amounts; and</w:t>
      </w:r>
    </w:p>
    <w:p w14:paraId="489C8574" w14:textId="77777777" w:rsidR="004D0F3B" w:rsidRPr="00F14856" w:rsidRDefault="004D0F3B" w:rsidP="00F14856">
      <w:pPr>
        <w:pStyle w:val="ListParagraph"/>
        <w:numPr>
          <w:ilvl w:val="1"/>
          <w:numId w:val="16"/>
        </w:numPr>
        <w:autoSpaceDE w:val="0"/>
        <w:autoSpaceDN w:val="0"/>
        <w:spacing w:after="0" w:line="259" w:lineRule="auto"/>
        <w:rPr>
          <w:rFonts w:ascii="Arial" w:hAnsi="Arial" w:cs="Arial"/>
          <w:sz w:val="20"/>
          <w:szCs w:val="20"/>
        </w:rPr>
      </w:pPr>
      <w:r w:rsidRPr="00F14856">
        <w:rPr>
          <w:rFonts w:ascii="Arial" w:hAnsi="Arial" w:cs="Arial"/>
          <w:sz w:val="20"/>
          <w:szCs w:val="20"/>
        </w:rPr>
        <w:t>provide opportunities for the Applicant to progress and develop their child health research skills and research project management capabilities, including by making available research facilities, conference attendance grants and publishing opportunities and support.</w:t>
      </w:r>
    </w:p>
    <w:p w14:paraId="37B883D7" w14:textId="66A4B669" w:rsidR="004D0F3B" w:rsidRPr="00F14856" w:rsidRDefault="004D0F3B" w:rsidP="00F14856">
      <w:pPr>
        <w:numPr>
          <w:ilvl w:val="0"/>
          <w:numId w:val="15"/>
        </w:numPr>
        <w:spacing w:after="0" w:line="259" w:lineRule="auto"/>
        <w:contextualSpacing/>
        <w:rPr>
          <w:rFonts w:ascii="Arial" w:hAnsi="Arial" w:cs="Arial"/>
          <w:sz w:val="20"/>
          <w:szCs w:val="20"/>
        </w:rPr>
      </w:pPr>
      <w:r w:rsidRPr="00F14856">
        <w:rPr>
          <w:rFonts w:ascii="Arial" w:hAnsi="Arial" w:cs="Arial"/>
          <w:sz w:val="20"/>
          <w:szCs w:val="20"/>
        </w:rPr>
        <w:t>I confirm that as the proposed Research Entity, our institution agrees to abide by the ECCHR Fellowship 2026 Guidelines and Conditions and for Fellowship recipients by the ECCHR Fellowship 2026 Grant Agreement General Terms &amp; Conditions.</w:t>
      </w:r>
    </w:p>
    <w:p w14:paraId="3CA69AA2" w14:textId="77777777" w:rsidR="004D0F3B" w:rsidRPr="00F14856" w:rsidRDefault="004D0F3B" w:rsidP="00F14856">
      <w:pPr>
        <w:numPr>
          <w:ilvl w:val="0"/>
          <w:numId w:val="15"/>
        </w:numPr>
        <w:spacing w:after="0" w:line="259" w:lineRule="auto"/>
        <w:contextualSpacing/>
        <w:rPr>
          <w:rFonts w:ascii="Arial" w:hAnsi="Arial" w:cs="Arial"/>
          <w:sz w:val="20"/>
          <w:szCs w:val="20"/>
        </w:rPr>
      </w:pPr>
      <w:r w:rsidRPr="00F14856">
        <w:rPr>
          <w:rFonts w:ascii="Arial" w:hAnsi="Arial" w:cs="Arial"/>
          <w:sz w:val="20"/>
          <w:szCs w:val="20"/>
        </w:rPr>
        <w:t>I am an authorised signatory for the proposed Research Entity and approve the use of the Research Entity’s facilities, resources and funds to meet the requirements named above.</w:t>
      </w:r>
    </w:p>
    <w:p w14:paraId="5E871649" w14:textId="331AE5E7" w:rsidR="004D0F3B" w:rsidRPr="00F14856" w:rsidRDefault="004D0F3B" w:rsidP="00F14856">
      <w:pPr>
        <w:numPr>
          <w:ilvl w:val="0"/>
          <w:numId w:val="15"/>
        </w:numPr>
        <w:tabs>
          <w:tab w:val="left" w:pos="567"/>
        </w:tabs>
        <w:spacing w:after="0" w:line="240" w:lineRule="auto"/>
        <w:jc w:val="both"/>
        <w:rPr>
          <w:rFonts w:ascii="Arial" w:hAnsi="Arial" w:cs="Arial"/>
          <w:i/>
          <w:iCs/>
          <w:sz w:val="20"/>
          <w:szCs w:val="20"/>
        </w:rPr>
      </w:pPr>
      <w:r w:rsidRPr="00F14856">
        <w:rPr>
          <w:rFonts w:ascii="Arial" w:hAnsi="Arial" w:cs="Arial"/>
          <w:sz w:val="20"/>
          <w:szCs w:val="20"/>
        </w:rPr>
        <w:t>the Research Entity is willing to administer the grant if successful under the conditions specified in the ECCHR Fellowship 2026 Guidelines and Conditions, including the requirement to ensure that appropriate agreements are in place with the Activity Lead, team members and participating entities</w:t>
      </w:r>
    </w:p>
    <w:p w14:paraId="7F6EDBC3" w14:textId="77777777" w:rsidR="004D0F3B" w:rsidRPr="00F14856" w:rsidRDefault="004D0F3B" w:rsidP="00F14856">
      <w:pPr>
        <w:numPr>
          <w:ilvl w:val="0"/>
          <w:numId w:val="15"/>
        </w:numPr>
        <w:tabs>
          <w:tab w:val="left" w:pos="567"/>
        </w:tabs>
        <w:spacing w:after="0" w:line="240" w:lineRule="auto"/>
        <w:jc w:val="both"/>
        <w:rPr>
          <w:rFonts w:ascii="Arial" w:hAnsi="Arial" w:cs="Arial"/>
          <w:sz w:val="20"/>
          <w:szCs w:val="20"/>
        </w:rPr>
      </w:pPr>
      <w:bookmarkStart w:id="3" w:name="_Hlk84250728"/>
      <w:r w:rsidRPr="00F14856">
        <w:rPr>
          <w:rFonts w:ascii="Arial" w:hAnsi="Arial" w:cs="Arial"/>
          <w:sz w:val="20"/>
          <w:szCs w:val="20"/>
          <w:lang w:eastAsia="en-AU"/>
        </w:rPr>
        <w:t xml:space="preserve">the </w:t>
      </w:r>
      <w:r w:rsidRPr="00F14856">
        <w:rPr>
          <w:rFonts w:ascii="Arial" w:hAnsi="Arial" w:cs="Arial"/>
          <w:sz w:val="20"/>
          <w:szCs w:val="20"/>
        </w:rPr>
        <w:t>grant</w:t>
      </w:r>
      <w:r w:rsidRPr="00F14856">
        <w:rPr>
          <w:rFonts w:ascii="Arial" w:hAnsi="Arial" w:cs="Arial"/>
          <w:sz w:val="20"/>
          <w:szCs w:val="20"/>
          <w:lang w:eastAsia="en-AU"/>
        </w:rPr>
        <w:t xml:space="preserve"> will not constitute the entire financial base of the </w:t>
      </w:r>
      <w:bookmarkEnd w:id="3"/>
      <w:r w:rsidRPr="00F14856">
        <w:rPr>
          <w:rFonts w:ascii="Arial" w:hAnsi="Arial" w:cs="Arial"/>
          <w:sz w:val="20"/>
          <w:szCs w:val="20"/>
          <w:lang w:eastAsia="en-AU"/>
        </w:rPr>
        <w:t>Responsible Entity, i.e. the Responsible Entity has other external sources of income</w:t>
      </w:r>
    </w:p>
    <w:p w14:paraId="5AF1C199" w14:textId="77777777" w:rsidR="004D0F3B" w:rsidRPr="00F14856" w:rsidRDefault="004D0F3B" w:rsidP="00F14856">
      <w:pPr>
        <w:numPr>
          <w:ilvl w:val="0"/>
          <w:numId w:val="15"/>
        </w:numPr>
        <w:tabs>
          <w:tab w:val="left" w:pos="567"/>
        </w:tabs>
        <w:spacing w:after="0" w:line="240" w:lineRule="auto"/>
        <w:jc w:val="both"/>
        <w:rPr>
          <w:rFonts w:ascii="Arial" w:hAnsi="Arial" w:cs="Arial"/>
          <w:sz w:val="20"/>
          <w:lang w:eastAsia="en-AU"/>
        </w:rPr>
      </w:pPr>
      <w:r w:rsidRPr="00F14856">
        <w:rPr>
          <w:rFonts w:ascii="Arial" w:hAnsi="Arial" w:cs="Arial"/>
          <w:sz w:val="20"/>
          <w:lang w:eastAsia="en-AU"/>
        </w:rPr>
        <w:t>the Responsible Entity is not part of an industry that produces products or services that may contribute to poor physical health or mental wellbeing of the community</w:t>
      </w:r>
    </w:p>
    <w:p w14:paraId="079CEADE" w14:textId="77777777" w:rsidR="004D0F3B" w:rsidRPr="00F14856" w:rsidRDefault="004D0F3B" w:rsidP="00F14856">
      <w:pPr>
        <w:numPr>
          <w:ilvl w:val="0"/>
          <w:numId w:val="15"/>
        </w:numPr>
        <w:tabs>
          <w:tab w:val="left" w:pos="567"/>
        </w:tabs>
        <w:spacing w:after="0" w:line="240" w:lineRule="auto"/>
        <w:jc w:val="both"/>
        <w:rPr>
          <w:rFonts w:ascii="Arial" w:hAnsi="Arial" w:cs="Arial"/>
          <w:sz w:val="20"/>
          <w:szCs w:val="20"/>
        </w:rPr>
      </w:pPr>
      <w:r w:rsidRPr="00F14856">
        <w:rPr>
          <w:rFonts w:ascii="Arial" w:hAnsi="Arial" w:cs="Arial"/>
          <w:sz w:val="20"/>
          <w:szCs w:val="20"/>
        </w:rPr>
        <w:t>the Program Administrator will be notified immediately of any changes to eligibility or changes to the information originally provided in this application.</w:t>
      </w:r>
    </w:p>
    <w:p w14:paraId="4A8C2DDC" w14:textId="708410CE" w:rsidR="004D0F3B" w:rsidRDefault="004D0F3B" w:rsidP="004D0F3B">
      <w:pPr>
        <w:autoSpaceDE w:val="0"/>
        <w:autoSpaceDN w:val="0"/>
        <w:spacing w:after="0" w:line="240" w:lineRule="auto"/>
        <w:rPr>
          <w:b/>
          <w:bCs/>
        </w:rPr>
      </w:pPr>
    </w:p>
    <w:p w14:paraId="61BB39E3" w14:textId="77777777" w:rsidR="004D0F3B" w:rsidRDefault="004D0F3B" w:rsidP="00C9073C">
      <w:pPr>
        <w:autoSpaceDE w:val="0"/>
        <w:autoSpaceDN w:val="0"/>
        <w:spacing w:after="0" w:line="240" w:lineRule="auto"/>
        <w:rPr>
          <w:b/>
          <w:bCs/>
        </w:rPr>
      </w:pPr>
    </w:p>
    <w:tbl>
      <w:tblPr>
        <w:tblStyle w:val="TableGrid"/>
        <w:tblW w:w="0" w:type="auto"/>
        <w:tblLook w:val="04A0" w:firstRow="1" w:lastRow="0" w:firstColumn="1" w:lastColumn="0" w:noHBand="0" w:noVBand="1"/>
      </w:tblPr>
      <w:tblGrid>
        <w:gridCol w:w="2633"/>
        <w:gridCol w:w="7897"/>
      </w:tblGrid>
      <w:tr w:rsidR="004D0F3B" w:rsidRPr="001F6599" w14:paraId="1709F1D7" w14:textId="77777777" w:rsidTr="00F50ECA">
        <w:tc>
          <w:tcPr>
            <w:tcW w:w="2635" w:type="dxa"/>
            <w:tcMar>
              <w:top w:w="55" w:type="dxa"/>
              <w:left w:w="70" w:type="dxa"/>
              <w:bottom w:w="55" w:type="dxa"/>
              <w:right w:w="70" w:type="dxa"/>
            </w:tcMar>
            <w:vAlign w:val="center"/>
          </w:tcPr>
          <w:p w14:paraId="0F589D8D" w14:textId="7127B0EE" w:rsidR="004D0F3B" w:rsidRPr="001F6599" w:rsidRDefault="004D0F3B" w:rsidP="00F50ECA">
            <w:pPr>
              <w:rPr>
                <w:rFonts w:ascii="Aptos" w:hAnsi="Aptos"/>
                <w:b/>
              </w:rPr>
            </w:pPr>
            <w:r w:rsidRPr="001F6599">
              <w:rPr>
                <w:rFonts w:ascii="Aptos" w:hAnsi="Aptos"/>
                <w:b/>
              </w:rPr>
              <w:t>Name</w:t>
            </w:r>
          </w:p>
        </w:tc>
        <w:tc>
          <w:tcPr>
            <w:tcW w:w="7905" w:type="dxa"/>
            <w:shd w:val="clear" w:color="auto" w:fill="EAEFF2"/>
            <w:tcMar>
              <w:top w:w="55" w:type="dxa"/>
              <w:left w:w="70" w:type="dxa"/>
              <w:bottom w:w="55" w:type="dxa"/>
              <w:right w:w="70" w:type="dxa"/>
            </w:tcMar>
            <w:vAlign w:val="center"/>
          </w:tcPr>
          <w:p w14:paraId="55A0DB4D" w14:textId="77777777" w:rsidR="004D0F3B" w:rsidRPr="001F6599" w:rsidRDefault="000E7634" w:rsidP="00F50ECA">
            <w:pPr>
              <w:rPr>
                <w:rFonts w:ascii="Aptos" w:hAnsi="Aptos"/>
              </w:rPr>
            </w:pPr>
            <w:sdt>
              <w:sdtPr>
                <w:rPr>
                  <w:rFonts w:ascii="Aptos" w:hAnsi="Aptos"/>
                </w:rPr>
                <w:alias w:val="Email"/>
                <w:tag w:val="EMAIL"/>
                <w:id w:val="1028057680"/>
                <w:text/>
              </w:sdtPr>
              <w:sdtEndPr/>
              <w:sdtContent>
                <w:r w:rsidR="004D0F3B" w:rsidRPr="001F6599">
                  <w:rPr>
                    <w:rFonts w:ascii="Aptos" w:hAnsi="Aptos"/>
                  </w:rPr>
                  <w:t>Click or tap here to enter text.</w:t>
                </w:r>
              </w:sdtContent>
            </w:sdt>
          </w:p>
        </w:tc>
      </w:tr>
      <w:tr w:rsidR="004D0F3B" w:rsidRPr="001F6599" w14:paraId="441ED3A9" w14:textId="77777777" w:rsidTr="00F50ECA">
        <w:tc>
          <w:tcPr>
            <w:tcW w:w="2635" w:type="dxa"/>
            <w:tcMar>
              <w:top w:w="55" w:type="dxa"/>
              <w:left w:w="70" w:type="dxa"/>
              <w:bottom w:w="55" w:type="dxa"/>
              <w:right w:w="70" w:type="dxa"/>
            </w:tcMar>
            <w:vAlign w:val="center"/>
          </w:tcPr>
          <w:p w14:paraId="3C0D4C38" w14:textId="55ECCB2B" w:rsidR="004D0F3B" w:rsidRPr="001F6599" w:rsidRDefault="004D0F3B" w:rsidP="00F50ECA">
            <w:pPr>
              <w:rPr>
                <w:rFonts w:ascii="Aptos" w:hAnsi="Aptos"/>
                <w:b/>
              </w:rPr>
            </w:pPr>
            <w:r w:rsidRPr="001F6599">
              <w:rPr>
                <w:rFonts w:ascii="Aptos" w:hAnsi="Aptos"/>
                <w:b/>
              </w:rPr>
              <w:t>Position</w:t>
            </w:r>
          </w:p>
        </w:tc>
        <w:tc>
          <w:tcPr>
            <w:tcW w:w="7905" w:type="dxa"/>
            <w:shd w:val="clear" w:color="auto" w:fill="EAEFF2"/>
            <w:tcMar>
              <w:top w:w="55" w:type="dxa"/>
              <w:left w:w="70" w:type="dxa"/>
              <w:bottom w:w="55" w:type="dxa"/>
              <w:right w:w="70" w:type="dxa"/>
            </w:tcMar>
            <w:vAlign w:val="center"/>
          </w:tcPr>
          <w:p w14:paraId="6531D755" w14:textId="557741EA" w:rsidR="004D0F3B" w:rsidRPr="001F6599" w:rsidRDefault="000E7634" w:rsidP="00F50ECA">
            <w:pPr>
              <w:rPr>
                <w:rFonts w:ascii="Aptos" w:hAnsi="Aptos"/>
              </w:rPr>
            </w:pPr>
            <w:sdt>
              <w:sdtPr>
                <w:rPr>
                  <w:rFonts w:ascii="Aptos" w:hAnsi="Aptos"/>
                </w:rPr>
                <w:alias w:val="Email"/>
                <w:tag w:val="EMAIL"/>
                <w:id w:val="-1506970122"/>
                <w:text/>
              </w:sdtPr>
              <w:sdtEndPr/>
              <w:sdtContent>
                <w:r w:rsidR="004D0F3B" w:rsidRPr="001F6599">
                  <w:rPr>
                    <w:rFonts w:ascii="Aptos" w:hAnsi="Aptos"/>
                  </w:rPr>
                  <w:t>Click or tap here to enter text.</w:t>
                </w:r>
              </w:sdtContent>
            </w:sdt>
          </w:p>
        </w:tc>
      </w:tr>
      <w:tr w:rsidR="004D0F3B" w:rsidRPr="001F6599" w14:paraId="45A16707" w14:textId="77777777" w:rsidTr="00F50ECA">
        <w:trPr>
          <w:trHeight w:val="1003"/>
        </w:trPr>
        <w:tc>
          <w:tcPr>
            <w:tcW w:w="2635" w:type="dxa"/>
            <w:tcMar>
              <w:top w:w="55" w:type="dxa"/>
              <w:left w:w="70" w:type="dxa"/>
              <w:bottom w:w="55" w:type="dxa"/>
              <w:right w:w="70" w:type="dxa"/>
            </w:tcMar>
            <w:vAlign w:val="center"/>
          </w:tcPr>
          <w:p w14:paraId="738F88EA" w14:textId="77777777" w:rsidR="004D0F3B" w:rsidRPr="001F6599" w:rsidRDefault="004D0F3B" w:rsidP="00F50ECA">
            <w:pPr>
              <w:rPr>
                <w:rFonts w:ascii="Aptos" w:hAnsi="Aptos"/>
                <w:b/>
              </w:rPr>
            </w:pPr>
            <w:r w:rsidRPr="001F6599">
              <w:rPr>
                <w:rFonts w:ascii="Aptos" w:hAnsi="Aptos"/>
                <w:b/>
              </w:rPr>
              <w:t>Signature</w:t>
            </w:r>
          </w:p>
        </w:tc>
        <w:tc>
          <w:tcPr>
            <w:tcW w:w="7905" w:type="dxa"/>
            <w:shd w:val="clear" w:color="auto" w:fill="EAEFF2"/>
            <w:tcMar>
              <w:top w:w="55" w:type="dxa"/>
              <w:left w:w="70" w:type="dxa"/>
              <w:bottom w:w="55" w:type="dxa"/>
              <w:right w:w="70" w:type="dxa"/>
            </w:tcMar>
            <w:vAlign w:val="center"/>
          </w:tcPr>
          <w:p w14:paraId="6484619B" w14:textId="77777777" w:rsidR="004D0F3B" w:rsidRPr="001F6599" w:rsidRDefault="000E7634" w:rsidP="00F50ECA">
            <w:pPr>
              <w:rPr>
                <w:rFonts w:ascii="Aptos" w:hAnsi="Aptos"/>
              </w:rPr>
            </w:pPr>
            <w:sdt>
              <w:sdtPr>
                <w:rPr>
                  <w:rFonts w:ascii="Aptos" w:hAnsi="Aptos"/>
                </w:rPr>
                <w:alias w:val="Email"/>
                <w:tag w:val="EMAIL"/>
                <w:id w:val="1983653009"/>
                <w:placeholder>
                  <w:docPart w:val="AB5D2C3007974C4F90E3BD9581A85485"/>
                </w:placeholder>
                <w:showingPlcHdr/>
                <w:text/>
              </w:sdtPr>
              <w:sdtEndPr/>
              <w:sdtContent>
                <w:r w:rsidR="004D0F3B" w:rsidRPr="001F6599">
                  <w:rPr>
                    <w:rFonts w:ascii="Aptos" w:hAnsi="Aptos"/>
                  </w:rPr>
                  <w:t xml:space="preserve">     </w:t>
                </w:r>
              </w:sdtContent>
            </w:sdt>
          </w:p>
        </w:tc>
      </w:tr>
      <w:tr w:rsidR="004D0F3B" w:rsidRPr="001F6599" w14:paraId="2716FC8D" w14:textId="77777777" w:rsidTr="00F50ECA">
        <w:tc>
          <w:tcPr>
            <w:tcW w:w="2635" w:type="dxa"/>
            <w:tcMar>
              <w:top w:w="55" w:type="dxa"/>
              <w:left w:w="70" w:type="dxa"/>
              <w:bottom w:w="55" w:type="dxa"/>
              <w:right w:w="70" w:type="dxa"/>
            </w:tcMar>
            <w:vAlign w:val="center"/>
          </w:tcPr>
          <w:p w14:paraId="5BFA4AB6" w14:textId="77777777" w:rsidR="004D0F3B" w:rsidRPr="001F6599" w:rsidRDefault="004D0F3B" w:rsidP="00F50ECA">
            <w:pPr>
              <w:rPr>
                <w:rFonts w:ascii="Aptos" w:hAnsi="Aptos"/>
                <w:b/>
              </w:rPr>
            </w:pPr>
            <w:r w:rsidRPr="001F6599">
              <w:rPr>
                <w:rFonts w:ascii="Aptos" w:hAnsi="Aptos"/>
                <w:b/>
              </w:rPr>
              <w:t>Date</w:t>
            </w:r>
          </w:p>
        </w:tc>
        <w:tc>
          <w:tcPr>
            <w:tcW w:w="7905" w:type="dxa"/>
            <w:shd w:val="clear" w:color="auto" w:fill="EAEFF2"/>
            <w:tcMar>
              <w:top w:w="55" w:type="dxa"/>
              <w:left w:w="70" w:type="dxa"/>
              <w:bottom w:w="55" w:type="dxa"/>
              <w:right w:w="70" w:type="dxa"/>
            </w:tcMar>
            <w:vAlign w:val="center"/>
          </w:tcPr>
          <w:p w14:paraId="2C1119C9" w14:textId="77777777" w:rsidR="004D0F3B" w:rsidRPr="001F6599" w:rsidRDefault="000E7634" w:rsidP="00F50ECA">
            <w:pPr>
              <w:rPr>
                <w:rFonts w:ascii="Aptos" w:hAnsi="Aptos"/>
              </w:rPr>
            </w:pPr>
            <w:sdt>
              <w:sdtPr>
                <w:rPr>
                  <w:rFonts w:ascii="Aptos" w:hAnsi="Aptos"/>
                </w:rPr>
                <w:alias w:val="Email"/>
                <w:tag w:val="EMAIL"/>
                <w:id w:val="405729871"/>
                <w:text/>
              </w:sdtPr>
              <w:sdtEndPr/>
              <w:sdtContent>
                <w:r w:rsidR="004D0F3B" w:rsidRPr="001F6599">
                  <w:rPr>
                    <w:rFonts w:ascii="Aptos" w:hAnsi="Aptos"/>
                  </w:rPr>
                  <w:t>Click or tap here to enter text.</w:t>
                </w:r>
              </w:sdtContent>
            </w:sdt>
          </w:p>
        </w:tc>
      </w:tr>
    </w:tbl>
    <w:p w14:paraId="670C082D" w14:textId="77777777" w:rsidR="00F14856" w:rsidRDefault="00F14856" w:rsidP="004D0F3B">
      <w:pPr>
        <w:autoSpaceDE w:val="0"/>
        <w:autoSpaceDN w:val="0"/>
        <w:spacing w:after="0" w:line="240" w:lineRule="auto"/>
        <w:rPr>
          <w:rStyle w:val="Strong"/>
          <w:sz w:val="36"/>
          <w:szCs w:val="36"/>
        </w:rPr>
      </w:pPr>
    </w:p>
    <w:p w14:paraId="255CF304" w14:textId="6C08C065" w:rsidR="004D0F3B" w:rsidRDefault="004D0F3B" w:rsidP="004D0F3B">
      <w:pPr>
        <w:autoSpaceDE w:val="0"/>
        <w:autoSpaceDN w:val="0"/>
        <w:spacing w:after="0" w:line="240" w:lineRule="auto"/>
        <w:rPr>
          <w:rStyle w:val="Strong"/>
          <w:sz w:val="36"/>
          <w:szCs w:val="36"/>
        </w:rPr>
      </w:pPr>
      <w:r>
        <w:rPr>
          <w:rStyle w:val="Strong"/>
          <w:sz w:val="36"/>
          <w:szCs w:val="36"/>
        </w:rPr>
        <w:t>3: P</w:t>
      </w:r>
      <w:r w:rsidR="00943EE0">
        <w:rPr>
          <w:rStyle w:val="Strong"/>
          <w:sz w:val="36"/>
          <w:szCs w:val="36"/>
        </w:rPr>
        <w:t>rimary</w:t>
      </w:r>
      <w:r>
        <w:rPr>
          <w:rStyle w:val="Strong"/>
          <w:sz w:val="36"/>
          <w:szCs w:val="36"/>
        </w:rPr>
        <w:t xml:space="preserve"> </w:t>
      </w:r>
      <w:r w:rsidR="00943EE0">
        <w:rPr>
          <w:rStyle w:val="Strong"/>
          <w:sz w:val="36"/>
          <w:szCs w:val="36"/>
        </w:rPr>
        <w:t>research supervisor</w:t>
      </w:r>
    </w:p>
    <w:p w14:paraId="79E3AF20" w14:textId="77777777" w:rsidR="004D0F3B" w:rsidRPr="00C9073C" w:rsidRDefault="004D0F3B" w:rsidP="004D0F3B">
      <w:pPr>
        <w:autoSpaceDE w:val="0"/>
        <w:autoSpaceDN w:val="0"/>
        <w:spacing w:after="0" w:line="240" w:lineRule="auto"/>
        <w:rPr>
          <w:b/>
          <w:bCs/>
          <w:lang w:val="en-AU"/>
        </w:rPr>
      </w:pPr>
    </w:p>
    <w:p w14:paraId="2EC25430" w14:textId="77777777" w:rsidR="004D0F3B" w:rsidRDefault="004D0F3B" w:rsidP="004D0F3B">
      <w:pPr>
        <w:autoSpaceDE w:val="0"/>
        <w:autoSpaceDN w:val="0"/>
        <w:spacing w:after="0" w:line="240" w:lineRule="auto"/>
        <w:rPr>
          <w:b/>
          <w:bCs/>
        </w:rPr>
      </w:pPr>
    </w:p>
    <w:p w14:paraId="468799E4" w14:textId="24556797" w:rsidR="004D0F3B" w:rsidRPr="001F6599" w:rsidRDefault="004D0F3B" w:rsidP="004D0F3B">
      <w:pPr>
        <w:numPr>
          <w:ilvl w:val="0"/>
          <w:numId w:val="17"/>
        </w:numPr>
        <w:spacing w:after="160" w:line="259" w:lineRule="auto"/>
        <w:contextualSpacing/>
        <w:rPr>
          <w:rFonts w:ascii="Arial" w:hAnsi="Arial" w:cs="Arial"/>
          <w:sz w:val="20"/>
          <w:szCs w:val="20"/>
        </w:rPr>
      </w:pPr>
      <w:r w:rsidRPr="001F6599">
        <w:rPr>
          <w:rFonts w:ascii="Arial" w:hAnsi="Arial" w:cs="Arial"/>
          <w:sz w:val="20"/>
          <w:szCs w:val="20"/>
        </w:rPr>
        <w:t xml:space="preserve">I have read and understand the ECCHR Fellowship 2026 Guidelines and Conditions and the </w:t>
      </w:r>
      <w:bookmarkStart w:id="4" w:name="_Hlk133254678"/>
      <w:r w:rsidRPr="001F6599">
        <w:rPr>
          <w:rFonts w:ascii="Arial" w:hAnsi="Arial" w:cs="Arial"/>
          <w:sz w:val="20"/>
          <w:szCs w:val="20"/>
        </w:rPr>
        <w:t>ECCHR Fellowship 2026 Grant Agreement General Terms &amp; Conditions.</w:t>
      </w:r>
    </w:p>
    <w:p w14:paraId="5B278FED" w14:textId="03030CA7" w:rsidR="004D0F3B" w:rsidRPr="001F6599" w:rsidRDefault="004D0F3B" w:rsidP="004D0F3B">
      <w:pPr>
        <w:numPr>
          <w:ilvl w:val="0"/>
          <w:numId w:val="17"/>
        </w:numPr>
        <w:spacing w:after="160" w:line="259" w:lineRule="auto"/>
        <w:contextualSpacing/>
        <w:rPr>
          <w:rFonts w:ascii="Arial" w:hAnsi="Arial" w:cs="Arial"/>
          <w:sz w:val="20"/>
          <w:szCs w:val="20"/>
        </w:rPr>
      </w:pPr>
      <w:r w:rsidRPr="001F6599">
        <w:rPr>
          <w:rFonts w:ascii="Arial" w:hAnsi="Arial" w:cs="Arial"/>
          <w:sz w:val="20"/>
          <w:szCs w:val="20"/>
        </w:rPr>
        <w:t>I confirm that I meet all eligibility requirements to be the applicants’ Research Supervisor under the ECCHR Fellowship 2026 Guidelines and Conditions.</w:t>
      </w:r>
    </w:p>
    <w:bookmarkEnd w:id="4"/>
    <w:p w14:paraId="17C9579C" w14:textId="77777777" w:rsidR="004D0F3B" w:rsidRPr="001F6599" w:rsidRDefault="004D0F3B" w:rsidP="004D0F3B">
      <w:pPr>
        <w:numPr>
          <w:ilvl w:val="0"/>
          <w:numId w:val="17"/>
        </w:numPr>
        <w:spacing w:after="160" w:line="259" w:lineRule="auto"/>
        <w:contextualSpacing/>
        <w:rPr>
          <w:rFonts w:ascii="Arial" w:hAnsi="Arial" w:cs="Arial"/>
          <w:sz w:val="20"/>
          <w:szCs w:val="20"/>
        </w:rPr>
      </w:pPr>
      <w:r w:rsidRPr="001F6599">
        <w:rPr>
          <w:rFonts w:ascii="Arial" w:hAnsi="Arial" w:cs="Arial"/>
          <w:sz w:val="20"/>
          <w:szCs w:val="20"/>
        </w:rPr>
        <w:t>I confirm that I am a WA based senior/established researcher, I have reviewed the Application Form and the proposal description is accurate.</w:t>
      </w:r>
    </w:p>
    <w:p w14:paraId="45471A96" w14:textId="44B22739" w:rsidR="00F14856" w:rsidRPr="001F6599" w:rsidRDefault="00F14856" w:rsidP="004D0F3B">
      <w:pPr>
        <w:numPr>
          <w:ilvl w:val="0"/>
          <w:numId w:val="17"/>
        </w:numPr>
        <w:spacing w:after="160" w:line="259" w:lineRule="auto"/>
        <w:contextualSpacing/>
        <w:rPr>
          <w:rFonts w:ascii="Arial" w:hAnsi="Arial" w:cs="Arial"/>
          <w:sz w:val="20"/>
          <w:szCs w:val="20"/>
        </w:rPr>
      </w:pPr>
      <w:r w:rsidRPr="001F6599">
        <w:rPr>
          <w:rFonts w:ascii="Arial" w:hAnsi="Arial" w:cs="Arial"/>
          <w:sz w:val="20"/>
          <w:szCs w:val="20"/>
        </w:rPr>
        <w:t>I confirm that I have provided my CV and a letter of support and that the Applicant will receive guidance and ongoing support from me and my team in relation to the proposal during the term of the Fellowship including, as requested, reporting on progress directly to the Program Sponsors.</w:t>
      </w:r>
    </w:p>
    <w:p w14:paraId="17ED6154" w14:textId="13126B7C" w:rsidR="004D0F3B" w:rsidRPr="001F6599" w:rsidRDefault="004D0F3B" w:rsidP="004D0F3B">
      <w:pPr>
        <w:autoSpaceDE w:val="0"/>
        <w:autoSpaceDN w:val="0"/>
        <w:spacing w:after="0" w:line="240" w:lineRule="auto"/>
        <w:rPr>
          <w:rFonts w:ascii="Arial" w:hAnsi="Arial" w:cs="Arial"/>
          <w:sz w:val="20"/>
          <w:szCs w:val="20"/>
        </w:rPr>
      </w:pPr>
    </w:p>
    <w:p w14:paraId="249C593D" w14:textId="77777777" w:rsidR="004D0F3B" w:rsidRDefault="004D0F3B" w:rsidP="004D0F3B">
      <w:pPr>
        <w:autoSpaceDE w:val="0"/>
        <w:autoSpaceDN w:val="0"/>
        <w:spacing w:after="0" w:line="240" w:lineRule="auto"/>
        <w:rPr>
          <w:rFonts w:ascii="Arial" w:hAnsi="Arial" w:cs="Arial"/>
        </w:rPr>
      </w:pPr>
    </w:p>
    <w:p w14:paraId="480A061F" w14:textId="77777777" w:rsidR="004D0F3B" w:rsidRDefault="004D0F3B" w:rsidP="004D0F3B">
      <w:pPr>
        <w:autoSpaceDE w:val="0"/>
        <w:autoSpaceDN w:val="0"/>
        <w:spacing w:after="0" w:line="240" w:lineRule="auto"/>
        <w:rPr>
          <w:rFonts w:ascii="Arial" w:hAnsi="Arial" w:cs="Arial"/>
        </w:rPr>
      </w:pPr>
    </w:p>
    <w:p w14:paraId="7A7E4582" w14:textId="77777777" w:rsidR="004D0F3B" w:rsidRDefault="004D0F3B" w:rsidP="004D0F3B">
      <w:pPr>
        <w:autoSpaceDE w:val="0"/>
        <w:autoSpaceDN w:val="0"/>
        <w:spacing w:after="0" w:line="240" w:lineRule="auto"/>
        <w:rPr>
          <w:rFonts w:ascii="Arial" w:hAnsi="Arial" w:cs="Arial"/>
        </w:rPr>
      </w:pPr>
    </w:p>
    <w:p w14:paraId="2A499DD0" w14:textId="77777777" w:rsidR="004D0F3B" w:rsidRDefault="004D0F3B" w:rsidP="004D0F3B">
      <w:pPr>
        <w:autoSpaceDE w:val="0"/>
        <w:autoSpaceDN w:val="0"/>
        <w:spacing w:after="0" w:line="240" w:lineRule="auto"/>
        <w:rPr>
          <w:rFonts w:ascii="Arial" w:hAnsi="Arial" w:cs="Arial"/>
        </w:rPr>
      </w:pPr>
    </w:p>
    <w:p w14:paraId="2E74264C" w14:textId="77777777" w:rsidR="004D0F3B" w:rsidRDefault="004D0F3B" w:rsidP="004D0F3B">
      <w:pPr>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633"/>
        <w:gridCol w:w="7897"/>
      </w:tblGrid>
      <w:tr w:rsidR="004D0F3B" w:rsidRPr="00F14856" w14:paraId="7AC23CC0" w14:textId="77777777" w:rsidTr="00F50ECA">
        <w:tc>
          <w:tcPr>
            <w:tcW w:w="2635" w:type="dxa"/>
            <w:tcMar>
              <w:top w:w="55" w:type="dxa"/>
              <w:left w:w="70" w:type="dxa"/>
              <w:bottom w:w="55" w:type="dxa"/>
              <w:right w:w="70" w:type="dxa"/>
            </w:tcMar>
            <w:vAlign w:val="center"/>
          </w:tcPr>
          <w:p w14:paraId="7E801FE2" w14:textId="77777777" w:rsidR="004D0F3B" w:rsidRPr="00F14856" w:rsidRDefault="004D0F3B" w:rsidP="00F50ECA">
            <w:pPr>
              <w:rPr>
                <w:rFonts w:ascii="Aptos" w:hAnsi="Aptos"/>
                <w:b/>
              </w:rPr>
            </w:pPr>
            <w:r w:rsidRPr="00F14856">
              <w:rPr>
                <w:rFonts w:ascii="Aptos" w:hAnsi="Aptos"/>
                <w:b/>
              </w:rPr>
              <w:t>Name</w:t>
            </w:r>
          </w:p>
        </w:tc>
        <w:tc>
          <w:tcPr>
            <w:tcW w:w="7905" w:type="dxa"/>
            <w:shd w:val="clear" w:color="auto" w:fill="EAEFF2"/>
            <w:tcMar>
              <w:top w:w="55" w:type="dxa"/>
              <w:left w:w="70" w:type="dxa"/>
              <w:bottom w:w="55" w:type="dxa"/>
              <w:right w:w="70" w:type="dxa"/>
            </w:tcMar>
            <w:vAlign w:val="center"/>
          </w:tcPr>
          <w:p w14:paraId="145422A8" w14:textId="77777777" w:rsidR="004D0F3B" w:rsidRPr="00F14856" w:rsidRDefault="000E7634" w:rsidP="00F50ECA">
            <w:pPr>
              <w:rPr>
                <w:rFonts w:ascii="Aptos" w:hAnsi="Aptos"/>
              </w:rPr>
            </w:pPr>
            <w:sdt>
              <w:sdtPr>
                <w:rPr>
                  <w:rFonts w:ascii="Aptos" w:hAnsi="Aptos"/>
                </w:rPr>
                <w:alias w:val="Email"/>
                <w:tag w:val="EMAIL"/>
                <w:id w:val="667443571"/>
                <w:text/>
              </w:sdtPr>
              <w:sdtEndPr/>
              <w:sdtContent>
                <w:r w:rsidR="004D0F3B" w:rsidRPr="00F14856">
                  <w:rPr>
                    <w:rFonts w:ascii="Aptos" w:hAnsi="Aptos"/>
                  </w:rPr>
                  <w:t>Click or tap here to enter text.</w:t>
                </w:r>
              </w:sdtContent>
            </w:sdt>
          </w:p>
        </w:tc>
      </w:tr>
      <w:tr w:rsidR="004D0F3B" w:rsidRPr="00F14856" w14:paraId="2DC55639" w14:textId="77777777" w:rsidTr="00F50ECA">
        <w:tc>
          <w:tcPr>
            <w:tcW w:w="2635" w:type="dxa"/>
            <w:tcMar>
              <w:top w:w="55" w:type="dxa"/>
              <w:left w:w="70" w:type="dxa"/>
              <w:bottom w:w="55" w:type="dxa"/>
              <w:right w:w="70" w:type="dxa"/>
            </w:tcMar>
            <w:vAlign w:val="center"/>
          </w:tcPr>
          <w:p w14:paraId="08A19B06" w14:textId="77777777" w:rsidR="004D0F3B" w:rsidRPr="00F14856" w:rsidRDefault="004D0F3B" w:rsidP="00F50ECA">
            <w:pPr>
              <w:rPr>
                <w:rFonts w:ascii="Aptos" w:hAnsi="Aptos"/>
                <w:b/>
              </w:rPr>
            </w:pPr>
            <w:r w:rsidRPr="00F14856">
              <w:rPr>
                <w:rFonts w:ascii="Aptos" w:hAnsi="Aptos"/>
                <w:b/>
              </w:rPr>
              <w:t>Position</w:t>
            </w:r>
          </w:p>
        </w:tc>
        <w:tc>
          <w:tcPr>
            <w:tcW w:w="7905" w:type="dxa"/>
            <w:shd w:val="clear" w:color="auto" w:fill="EAEFF2"/>
            <w:tcMar>
              <w:top w:w="55" w:type="dxa"/>
              <w:left w:w="70" w:type="dxa"/>
              <w:bottom w:w="55" w:type="dxa"/>
              <w:right w:w="70" w:type="dxa"/>
            </w:tcMar>
            <w:vAlign w:val="center"/>
          </w:tcPr>
          <w:p w14:paraId="3AC4DFAA" w14:textId="77777777" w:rsidR="004D0F3B" w:rsidRPr="00F14856" w:rsidRDefault="000E7634" w:rsidP="00F50ECA">
            <w:pPr>
              <w:rPr>
                <w:rFonts w:ascii="Aptos" w:hAnsi="Aptos"/>
              </w:rPr>
            </w:pPr>
            <w:sdt>
              <w:sdtPr>
                <w:rPr>
                  <w:rFonts w:ascii="Aptos" w:hAnsi="Aptos"/>
                </w:rPr>
                <w:alias w:val="Email"/>
                <w:tag w:val="EMAIL"/>
                <w:id w:val="-531954694"/>
                <w:text/>
              </w:sdtPr>
              <w:sdtEndPr/>
              <w:sdtContent>
                <w:r w:rsidR="004D0F3B" w:rsidRPr="00F14856">
                  <w:rPr>
                    <w:rFonts w:ascii="Aptos" w:hAnsi="Aptos"/>
                  </w:rPr>
                  <w:t>Click or tap here to enter text.</w:t>
                </w:r>
              </w:sdtContent>
            </w:sdt>
          </w:p>
        </w:tc>
      </w:tr>
      <w:tr w:rsidR="004D0F3B" w:rsidRPr="00F14856" w14:paraId="624CE393" w14:textId="77777777" w:rsidTr="00F50ECA">
        <w:trPr>
          <w:trHeight w:val="1003"/>
        </w:trPr>
        <w:tc>
          <w:tcPr>
            <w:tcW w:w="2635" w:type="dxa"/>
            <w:tcMar>
              <w:top w:w="55" w:type="dxa"/>
              <w:left w:w="70" w:type="dxa"/>
              <w:bottom w:w="55" w:type="dxa"/>
              <w:right w:w="70" w:type="dxa"/>
            </w:tcMar>
            <w:vAlign w:val="center"/>
          </w:tcPr>
          <w:p w14:paraId="06899DE8" w14:textId="77777777" w:rsidR="004D0F3B" w:rsidRPr="00F14856" w:rsidRDefault="004D0F3B" w:rsidP="00F50ECA">
            <w:pPr>
              <w:rPr>
                <w:rFonts w:ascii="Aptos" w:hAnsi="Aptos"/>
                <w:b/>
              </w:rPr>
            </w:pPr>
            <w:r w:rsidRPr="00F14856">
              <w:rPr>
                <w:rFonts w:ascii="Aptos" w:hAnsi="Aptos"/>
                <w:b/>
              </w:rPr>
              <w:t>Signature</w:t>
            </w:r>
          </w:p>
        </w:tc>
        <w:tc>
          <w:tcPr>
            <w:tcW w:w="7905" w:type="dxa"/>
            <w:shd w:val="clear" w:color="auto" w:fill="EAEFF2"/>
            <w:tcMar>
              <w:top w:w="55" w:type="dxa"/>
              <w:left w:w="70" w:type="dxa"/>
              <w:bottom w:w="55" w:type="dxa"/>
              <w:right w:w="70" w:type="dxa"/>
            </w:tcMar>
            <w:vAlign w:val="center"/>
          </w:tcPr>
          <w:p w14:paraId="687B6E8C" w14:textId="77777777" w:rsidR="004D0F3B" w:rsidRPr="00F14856" w:rsidRDefault="000E7634" w:rsidP="00F50ECA">
            <w:pPr>
              <w:rPr>
                <w:rFonts w:ascii="Aptos" w:hAnsi="Aptos"/>
              </w:rPr>
            </w:pPr>
            <w:sdt>
              <w:sdtPr>
                <w:rPr>
                  <w:rFonts w:ascii="Aptos" w:hAnsi="Aptos"/>
                </w:rPr>
                <w:alias w:val="Email"/>
                <w:tag w:val="EMAIL"/>
                <w:id w:val="-881093985"/>
                <w:placeholder>
                  <w:docPart w:val="62904D40493241E8A81EBCE717731E0C"/>
                </w:placeholder>
                <w:showingPlcHdr/>
                <w:text/>
              </w:sdtPr>
              <w:sdtEndPr/>
              <w:sdtContent>
                <w:r w:rsidR="004D0F3B" w:rsidRPr="00F14856">
                  <w:rPr>
                    <w:rFonts w:ascii="Aptos" w:hAnsi="Aptos"/>
                  </w:rPr>
                  <w:t xml:space="preserve">     </w:t>
                </w:r>
              </w:sdtContent>
            </w:sdt>
          </w:p>
        </w:tc>
      </w:tr>
      <w:tr w:rsidR="004D0F3B" w:rsidRPr="00F14856" w14:paraId="7C8A0C69" w14:textId="77777777" w:rsidTr="00F50ECA">
        <w:tc>
          <w:tcPr>
            <w:tcW w:w="2635" w:type="dxa"/>
            <w:tcMar>
              <w:top w:w="55" w:type="dxa"/>
              <w:left w:w="70" w:type="dxa"/>
              <w:bottom w:w="55" w:type="dxa"/>
              <w:right w:w="70" w:type="dxa"/>
            </w:tcMar>
            <w:vAlign w:val="center"/>
          </w:tcPr>
          <w:p w14:paraId="3AC35BC3" w14:textId="77777777" w:rsidR="004D0F3B" w:rsidRPr="00F14856" w:rsidRDefault="004D0F3B" w:rsidP="00F50ECA">
            <w:pPr>
              <w:rPr>
                <w:rFonts w:ascii="Aptos" w:hAnsi="Aptos"/>
                <w:b/>
              </w:rPr>
            </w:pPr>
            <w:r w:rsidRPr="00F14856">
              <w:rPr>
                <w:rFonts w:ascii="Aptos" w:hAnsi="Aptos"/>
                <w:b/>
              </w:rPr>
              <w:t>Date</w:t>
            </w:r>
          </w:p>
        </w:tc>
        <w:tc>
          <w:tcPr>
            <w:tcW w:w="7905" w:type="dxa"/>
            <w:shd w:val="clear" w:color="auto" w:fill="EAEFF2"/>
            <w:tcMar>
              <w:top w:w="55" w:type="dxa"/>
              <w:left w:w="70" w:type="dxa"/>
              <w:bottom w:w="55" w:type="dxa"/>
              <w:right w:w="70" w:type="dxa"/>
            </w:tcMar>
            <w:vAlign w:val="center"/>
          </w:tcPr>
          <w:p w14:paraId="73A42E1D" w14:textId="77777777" w:rsidR="004D0F3B" w:rsidRPr="00F14856" w:rsidRDefault="000E7634" w:rsidP="00F50ECA">
            <w:pPr>
              <w:rPr>
                <w:rFonts w:ascii="Aptos" w:hAnsi="Aptos"/>
              </w:rPr>
            </w:pPr>
            <w:sdt>
              <w:sdtPr>
                <w:rPr>
                  <w:rFonts w:ascii="Aptos" w:hAnsi="Aptos"/>
                </w:rPr>
                <w:alias w:val="Email"/>
                <w:tag w:val="EMAIL"/>
                <w:id w:val="1181167177"/>
                <w:text/>
              </w:sdtPr>
              <w:sdtEndPr/>
              <w:sdtContent>
                <w:r w:rsidR="004D0F3B" w:rsidRPr="00F14856">
                  <w:rPr>
                    <w:rFonts w:ascii="Aptos" w:hAnsi="Aptos"/>
                  </w:rPr>
                  <w:t>Click or tap here to enter text.</w:t>
                </w:r>
              </w:sdtContent>
            </w:sdt>
          </w:p>
        </w:tc>
      </w:tr>
    </w:tbl>
    <w:p w14:paraId="1A9CA19B" w14:textId="77777777" w:rsidR="004D0F3B" w:rsidRPr="0015398F" w:rsidRDefault="004D0F3B" w:rsidP="004D0F3B">
      <w:pPr>
        <w:autoSpaceDE w:val="0"/>
        <w:autoSpaceDN w:val="0"/>
        <w:spacing w:after="0" w:line="240" w:lineRule="auto"/>
        <w:rPr>
          <w:b/>
          <w:bCs/>
        </w:rPr>
      </w:pPr>
    </w:p>
    <w:sectPr w:rsidR="004D0F3B" w:rsidRPr="0015398F" w:rsidSect="00034616">
      <w:pgSz w:w="12240" w:h="15840"/>
      <w:pgMar w:top="737" w:right="850" w:bottom="737"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EBF2" w14:textId="77777777" w:rsidR="000E7634" w:rsidRDefault="000E7634" w:rsidP="004D0F3B">
      <w:pPr>
        <w:spacing w:after="0" w:line="240" w:lineRule="auto"/>
      </w:pPr>
      <w:r>
        <w:separator/>
      </w:r>
    </w:p>
  </w:endnote>
  <w:endnote w:type="continuationSeparator" w:id="0">
    <w:p w14:paraId="6357E7F5" w14:textId="77777777" w:rsidR="000E7634" w:rsidRDefault="000E7634" w:rsidP="004D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50008"/>
      <w:docPartObj>
        <w:docPartGallery w:val="Page Numbers (Bottom of Page)"/>
        <w:docPartUnique/>
      </w:docPartObj>
    </w:sdtPr>
    <w:sdtEndPr>
      <w:rPr>
        <w:noProof/>
      </w:rPr>
    </w:sdtEndPr>
    <w:sdtContent>
      <w:p w14:paraId="64456D86" w14:textId="53628739" w:rsidR="0007316A" w:rsidRDefault="000731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063B7" w14:textId="77777777" w:rsidR="0007316A" w:rsidRDefault="0007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962C" w14:textId="77777777" w:rsidR="000E7634" w:rsidRDefault="000E7634" w:rsidP="004D0F3B">
      <w:pPr>
        <w:spacing w:after="0" w:line="240" w:lineRule="auto"/>
      </w:pPr>
      <w:r>
        <w:separator/>
      </w:r>
    </w:p>
  </w:footnote>
  <w:footnote w:type="continuationSeparator" w:id="0">
    <w:p w14:paraId="51A2722F" w14:textId="77777777" w:rsidR="000E7634" w:rsidRDefault="000E7634" w:rsidP="004D0F3B">
      <w:pPr>
        <w:spacing w:after="0" w:line="240" w:lineRule="auto"/>
      </w:pPr>
      <w:r>
        <w:continuationSeparator/>
      </w:r>
    </w:p>
  </w:footnote>
  <w:footnote w:id="1">
    <w:p w14:paraId="29EB09C9" w14:textId="77777777" w:rsidR="004D0F3B" w:rsidRPr="00787E1A" w:rsidRDefault="004D0F3B" w:rsidP="004D0F3B">
      <w:pPr>
        <w:pStyle w:val="FootnoteText"/>
        <w:rPr>
          <w:sz w:val="18"/>
          <w:szCs w:val="18"/>
        </w:rPr>
      </w:pPr>
      <w:r w:rsidRPr="00787E1A">
        <w:rPr>
          <w:rStyle w:val="FootnoteReference"/>
          <w:rFonts w:eastAsiaTheme="majorEastAsia"/>
          <w:sz w:val="18"/>
          <w:szCs w:val="18"/>
        </w:rPr>
        <w:footnoteRef/>
      </w:r>
      <w:r w:rsidRPr="00787E1A">
        <w:rPr>
          <w:sz w:val="18"/>
          <w:szCs w:val="18"/>
        </w:rPr>
        <w:t xml:space="preserve"> The </w:t>
      </w:r>
      <w:r w:rsidRPr="008873C8">
        <w:rPr>
          <w:sz w:val="18"/>
          <w:szCs w:val="18"/>
        </w:rPr>
        <w:t>Research Entity</w:t>
      </w:r>
      <w:r>
        <w:rPr>
          <w:sz w:val="18"/>
          <w:szCs w:val="18"/>
        </w:rPr>
        <w:t>’s total research cash and in -kind support for the project</w:t>
      </w:r>
      <w:r w:rsidRPr="00787E1A">
        <w:rPr>
          <w:sz w:val="18"/>
          <w:szCs w:val="18"/>
        </w:rPr>
        <w:t xml:space="preserve"> will </w:t>
      </w:r>
      <w:r>
        <w:rPr>
          <w:sz w:val="18"/>
          <w:szCs w:val="18"/>
        </w:rPr>
        <w:t xml:space="preserve">need </w:t>
      </w:r>
      <w:r w:rsidRPr="00787E1A">
        <w:rPr>
          <w:sz w:val="18"/>
          <w:szCs w:val="18"/>
        </w:rPr>
        <w:t xml:space="preserve">be discussed between the </w:t>
      </w:r>
      <w:r>
        <w:rPr>
          <w:sz w:val="18"/>
          <w:szCs w:val="18"/>
        </w:rPr>
        <w:t>applicant</w:t>
      </w:r>
      <w:r w:rsidRPr="00787E1A">
        <w:rPr>
          <w:sz w:val="18"/>
          <w:szCs w:val="18"/>
        </w:rPr>
        <w:t xml:space="preserve"> and </w:t>
      </w:r>
      <w:r w:rsidRPr="008873C8">
        <w:rPr>
          <w:sz w:val="18"/>
          <w:szCs w:val="18"/>
        </w:rPr>
        <w:t>Research Entity</w:t>
      </w:r>
      <w:r>
        <w:rPr>
          <w:sz w:val="18"/>
          <w:szCs w:val="18"/>
        </w:rPr>
        <w:t xml:space="preserve"> as part of the project budget, </w:t>
      </w:r>
      <w:r w:rsidRPr="00787E1A">
        <w:rPr>
          <w:sz w:val="18"/>
          <w:szCs w:val="18"/>
        </w:rPr>
        <w:t>but indicatively</w:t>
      </w:r>
      <w:r>
        <w:rPr>
          <w:sz w:val="18"/>
          <w:szCs w:val="18"/>
        </w:rPr>
        <w:t xml:space="preserve"> the minimum gap contribution</w:t>
      </w:r>
      <w:r w:rsidRPr="00787E1A">
        <w:rPr>
          <w:sz w:val="18"/>
          <w:szCs w:val="18"/>
        </w:rPr>
        <w:t xml:space="preserve"> will n</w:t>
      </w:r>
      <w:r>
        <w:rPr>
          <w:sz w:val="18"/>
          <w:szCs w:val="18"/>
        </w:rPr>
        <w:t>eed to be no less than</w:t>
      </w:r>
      <w:r w:rsidRPr="00787E1A">
        <w:rPr>
          <w:sz w:val="18"/>
          <w:szCs w:val="18"/>
        </w:rPr>
        <w:t xml:space="preserve"> </w:t>
      </w:r>
      <w:r>
        <w:rPr>
          <w:sz w:val="18"/>
          <w:szCs w:val="18"/>
        </w:rPr>
        <w:t xml:space="preserve">30% </w:t>
      </w:r>
      <w:r w:rsidRPr="00787E1A">
        <w:rPr>
          <w:sz w:val="18"/>
          <w:szCs w:val="18"/>
        </w:rPr>
        <w:t>of the overall total Fellowship funding amount</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E78E" w14:textId="291B792E" w:rsidR="005A0342" w:rsidRDefault="005A0342" w:rsidP="005A0342">
    <w:pPr>
      <w:pStyle w:val="Header"/>
      <w:jc w:val="center"/>
    </w:pPr>
    <w:r>
      <w:rPr>
        <w:noProof/>
      </w:rPr>
      <w:drawing>
        <wp:inline distT="0" distB="0" distL="0" distR="0" wp14:anchorId="1E0494FB" wp14:editId="0B4A7E4F">
          <wp:extent cx="3539169" cy="1479792"/>
          <wp:effectExtent l="0" t="0" r="4445" b="6350"/>
          <wp:docPr id="719905514" name="Picture 719905514" descr="BrightSpark Foundation supports child health research in Western Austral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29008" name="Picture 1278829008" descr="BrightSpark Foundation supports child health research in Western Australia.&#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3851" cy="1481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0F644D"/>
    <w:multiLevelType w:val="hybridMultilevel"/>
    <w:tmpl w:val="BABC5924"/>
    <w:lvl w:ilvl="0" w:tplc="5AE09FB6">
      <w:numFmt w:val="bullet"/>
      <w:lvlText w:val="-"/>
      <w:lvlJc w:val="left"/>
      <w:pPr>
        <w:ind w:left="720" w:hanging="360"/>
      </w:pPr>
      <w:rPr>
        <w:rFonts w:ascii="Arial" w:eastAsiaTheme="minorHAnsi" w:hAnsi="Arial" w:cs="Arial" w:hint="default"/>
        <w:b w:val="0"/>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A2A01"/>
    <w:multiLevelType w:val="multilevel"/>
    <w:tmpl w:val="625CBB9C"/>
    <w:lvl w:ilvl="0">
      <w:start w:val="1"/>
      <w:numFmt w:val="decimal"/>
      <w:lvlText w:val="%1)"/>
      <w:lvlJc w:val="left"/>
      <w:pPr>
        <w:ind w:left="360" w:hanging="360"/>
      </w:pPr>
    </w:lvl>
    <w:lvl w:ilvl="1">
      <w:start w:val="1"/>
      <w:numFmt w:val="lowerRoman"/>
      <w:lvlText w:val="(%2)"/>
      <w:lvlJc w:val="left"/>
      <w:pPr>
        <w:ind w:left="720" w:hanging="360"/>
      </w:pPr>
      <w:rPr>
        <w:rFonts w:ascii="Arial" w:eastAsia="Times New Roman"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446EF4"/>
    <w:multiLevelType w:val="hybridMultilevel"/>
    <w:tmpl w:val="0F78A9C6"/>
    <w:lvl w:ilvl="0" w:tplc="F63290B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28865ECC"/>
    <w:multiLevelType w:val="hybridMultilevel"/>
    <w:tmpl w:val="7F520E08"/>
    <w:lvl w:ilvl="0" w:tplc="A81EF7B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2933C5"/>
    <w:multiLevelType w:val="hybridMultilevel"/>
    <w:tmpl w:val="B1C45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F61FD8"/>
    <w:multiLevelType w:val="hybridMultilevel"/>
    <w:tmpl w:val="CCCAEB84"/>
    <w:lvl w:ilvl="0" w:tplc="A9187E5C">
      <w:start w:val="1"/>
      <w:numFmt w:val="lowerLetter"/>
      <w:lvlText w:val="(%1)"/>
      <w:lvlJc w:val="left"/>
      <w:pPr>
        <w:ind w:left="360" w:hanging="360"/>
      </w:pPr>
      <w:rPr>
        <w:rFonts w:hint="default"/>
        <w:i w:val="0"/>
        <w:iCs w:val="0"/>
      </w:rPr>
    </w:lvl>
    <w:lvl w:ilvl="1" w:tplc="0C090005">
      <w:start w:val="1"/>
      <w:numFmt w:val="bullet"/>
      <w:lvlText w:val=""/>
      <w:lvlJc w:val="left"/>
      <w:pPr>
        <w:ind w:left="927" w:hanging="360"/>
      </w:pPr>
      <w:rPr>
        <w:rFonts w:ascii="Wingdings" w:hAnsi="Wingding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6FD1F5D"/>
    <w:multiLevelType w:val="hybridMultilevel"/>
    <w:tmpl w:val="B3D0E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8C2428"/>
    <w:multiLevelType w:val="hybridMultilevel"/>
    <w:tmpl w:val="3320CFEE"/>
    <w:lvl w:ilvl="0" w:tplc="0E5652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C37989"/>
    <w:multiLevelType w:val="hybridMultilevel"/>
    <w:tmpl w:val="B2CE3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4502184">
    <w:abstractNumId w:val="8"/>
  </w:num>
  <w:num w:numId="2" w16cid:durableId="421419961">
    <w:abstractNumId w:val="6"/>
  </w:num>
  <w:num w:numId="3" w16cid:durableId="910234341">
    <w:abstractNumId w:val="5"/>
  </w:num>
  <w:num w:numId="4" w16cid:durableId="613249566">
    <w:abstractNumId w:val="4"/>
  </w:num>
  <w:num w:numId="5" w16cid:durableId="1785537886">
    <w:abstractNumId w:val="7"/>
  </w:num>
  <w:num w:numId="6" w16cid:durableId="1845316831">
    <w:abstractNumId w:val="3"/>
  </w:num>
  <w:num w:numId="7" w16cid:durableId="1697803823">
    <w:abstractNumId w:val="2"/>
  </w:num>
  <w:num w:numId="8" w16cid:durableId="1780877489">
    <w:abstractNumId w:val="1"/>
  </w:num>
  <w:num w:numId="9" w16cid:durableId="1361468038">
    <w:abstractNumId w:val="0"/>
  </w:num>
  <w:num w:numId="10" w16cid:durableId="1162770097">
    <w:abstractNumId w:val="13"/>
  </w:num>
  <w:num w:numId="11" w16cid:durableId="1626504815">
    <w:abstractNumId w:val="9"/>
  </w:num>
  <w:num w:numId="12" w16cid:durableId="1129664151">
    <w:abstractNumId w:val="15"/>
  </w:num>
  <w:num w:numId="13" w16cid:durableId="1142849468">
    <w:abstractNumId w:val="16"/>
  </w:num>
  <w:num w:numId="14" w16cid:durableId="382022417">
    <w:abstractNumId w:val="11"/>
  </w:num>
  <w:num w:numId="15" w16cid:durableId="1811827720">
    <w:abstractNumId w:val="14"/>
  </w:num>
  <w:num w:numId="16" w16cid:durableId="1294362477">
    <w:abstractNumId w:val="10"/>
  </w:num>
  <w:num w:numId="17" w16cid:durableId="1009718146">
    <w:abstractNumId w:val="12"/>
  </w:num>
  <w:num w:numId="18" w16cid:durableId="1168043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D0"/>
    <w:rsid w:val="00013B22"/>
    <w:rsid w:val="00017D1E"/>
    <w:rsid w:val="0002600F"/>
    <w:rsid w:val="000302C8"/>
    <w:rsid w:val="00031A46"/>
    <w:rsid w:val="000342EF"/>
    <w:rsid w:val="00034616"/>
    <w:rsid w:val="000413D4"/>
    <w:rsid w:val="0006063C"/>
    <w:rsid w:val="0007316A"/>
    <w:rsid w:val="000731FC"/>
    <w:rsid w:val="00073F89"/>
    <w:rsid w:val="00075754"/>
    <w:rsid w:val="000848D9"/>
    <w:rsid w:val="00085E23"/>
    <w:rsid w:val="00086DCD"/>
    <w:rsid w:val="0008785E"/>
    <w:rsid w:val="000922A3"/>
    <w:rsid w:val="000976BE"/>
    <w:rsid w:val="000B616A"/>
    <w:rsid w:val="000B6927"/>
    <w:rsid w:val="000C286D"/>
    <w:rsid w:val="000C38C6"/>
    <w:rsid w:val="000C68C8"/>
    <w:rsid w:val="000D640C"/>
    <w:rsid w:val="000D7F2C"/>
    <w:rsid w:val="000E7634"/>
    <w:rsid w:val="000F18EF"/>
    <w:rsid w:val="000F6C42"/>
    <w:rsid w:val="00120833"/>
    <w:rsid w:val="00130DC7"/>
    <w:rsid w:val="0014115C"/>
    <w:rsid w:val="00141B3D"/>
    <w:rsid w:val="00141C4A"/>
    <w:rsid w:val="001454ED"/>
    <w:rsid w:val="0015074B"/>
    <w:rsid w:val="001523C6"/>
    <w:rsid w:val="0015398F"/>
    <w:rsid w:val="00155A73"/>
    <w:rsid w:val="00171165"/>
    <w:rsid w:val="00182100"/>
    <w:rsid w:val="00191CE2"/>
    <w:rsid w:val="00191E68"/>
    <w:rsid w:val="00197FC5"/>
    <w:rsid w:val="001B00BE"/>
    <w:rsid w:val="001B736E"/>
    <w:rsid w:val="001D0D8A"/>
    <w:rsid w:val="001D3AED"/>
    <w:rsid w:val="001F6599"/>
    <w:rsid w:val="00222694"/>
    <w:rsid w:val="00224BBC"/>
    <w:rsid w:val="0027133B"/>
    <w:rsid w:val="002908AC"/>
    <w:rsid w:val="0029639D"/>
    <w:rsid w:val="002B3452"/>
    <w:rsid w:val="002C5C43"/>
    <w:rsid w:val="002C7E76"/>
    <w:rsid w:val="002E6E6D"/>
    <w:rsid w:val="00300FCE"/>
    <w:rsid w:val="00326041"/>
    <w:rsid w:val="00326F90"/>
    <w:rsid w:val="003344E0"/>
    <w:rsid w:val="0034240E"/>
    <w:rsid w:val="00343B52"/>
    <w:rsid w:val="00357401"/>
    <w:rsid w:val="00367B30"/>
    <w:rsid w:val="00377459"/>
    <w:rsid w:val="003A240F"/>
    <w:rsid w:val="003B33A2"/>
    <w:rsid w:val="003B5ECF"/>
    <w:rsid w:val="003F028A"/>
    <w:rsid w:val="003F5854"/>
    <w:rsid w:val="003F5A4C"/>
    <w:rsid w:val="00405947"/>
    <w:rsid w:val="00413576"/>
    <w:rsid w:val="00413E3C"/>
    <w:rsid w:val="004170A9"/>
    <w:rsid w:val="00441C8A"/>
    <w:rsid w:val="00441D0C"/>
    <w:rsid w:val="004513AA"/>
    <w:rsid w:val="00454CBB"/>
    <w:rsid w:val="004553E3"/>
    <w:rsid w:val="00464852"/>
    <w:rsid w:val="00497AC0"/>
    <w:rsid w:val="004B224B"/>
    <w:rsid w:val="004C0F52"/>
    <w:rsid w:val="004C657D"/>
    <w:rsid w:val="004D0F3B"/>
    <w:rsid w:val="004D4747"/>
    <w:rsid w:val="004E787D"/>
    <w:rsid w:val="004F0B24"/>
    <w:rsid w:val="004F265A"/>
    <w:rsid w:val="00523B43"/>
    <w:rsid w:val="005471C5"/>
    <w:rsid w:val="00555BB7"/>
    <w:rsid w:val="0056095B"/>
    <w:rsid w:val="00576772"/>
    <w:rsid w:val="0058533B"/>
    <w:rsid w:val="005919E7"/>
    <w:rsid w:val="0059749E"/>
    <w:rsid w:val="005A0342"/>
    <w:rsid w:val="005B288B"/>
    <w:rsid w:val="005B7B66"/>
    <w:rsid w:val="005C64FC"/>
    <w:rsid w:val="005F0E7D"/>
    <w:rsid w:val="00616546"/>
    <w:rsid w:val="006209FD"/>
    <w:rsid w:val="006253A1"/>
    <w:rsid w:val="00635BFB"/>
    <w:rsid w:val="006405AD"/>
    <w:rsid w:val="0064481E"/>
    <w:rsid w:val="00646AB0"/>
    <w:rsid w:val="006832E6"/>
    <w:rsid w:val="006B4AAC"/>
    <w:rsid w:val="006C28F6"/>
    <w:rsid w:val="006C5B59"/>
    <w:rsid w:val="006C6F63"/>
    <w:rsid w:val="006C72F9"/>
    <w:rsid w:val="006D18AF"/>
    <w:rsid w:val="00732292"/>
    <w:rsid w:val="0073692B"/>
    <w:rsid w:val="007406C6"/>
    <w:rsid w:val="00751ABB"/>
    <w:rsid w:val="00771E9B"/>
    <w:rsid w:val="00781819"/>
    <w:rsid w:val="00784817"/>
    <w:rsid w:val="00794057"/>
    <w:rsid w:val="00794B08"/>
    <w:rsid w:val="007B12C1"/>
    <w:rsid w:val="007B1D53"/>
    <w:rsid w:val="007D4BB0"/>
    <w:rsid w:val="007F6701"/>
    <w:rsid w:val="007F7AC5"/>
    <w:rsid w:val="00820316"/>
    <w:rsid w:val="00822D3D"/>
    <w:rsid w:val="00824AEA"/>
    <w:rsid w:val="00827BE7"/>
    <w:rsid w:val="008531BF"/>
    <w:rsid w:val="0086527E"/>
    <w:rsid w:val="00882A67"/>
    <w:rsid w:val="00884535"/>
    <w:rsid w:val="00887D18"/>
    <w:rsid w:val="008A594B"/>
    <w:rsid w:val="008B2700"/>
    <w:rsid w:val="008C6374"/>
    <w:rsid w:val="008D1630"/>
    <w:rsid w:val="008D6459"/>
    <w:rsid w:val="008F14A6"/>
    <w:rsid w:val="009112A3"/>
    <w:rsid w:val="00930E12"/>
    <w:rsid w:val="00943EE0"/>
    <w:rsid w:val="00950637"/>
    <w:rsid w:val="00974DA9"/>
    <w:rsid w:val="00983D05"/>
    <w:rsid w:val="009847F9"/>
    <w:rsid w:val="0099293A"/>
    <w:rsid w:val="009A3B12"/>
    <w:rsid w:val="009D6BE5"/>
    <w:rsid w:val="009D7E26"/>
    <w:rsid w:val="009F3004"/>
    <w:rsid w:val="009F795C"/>
    <w:rsid w:val="00A11945"/>
    <w:rsid w:val="00A11F53"/>
    <w:rsid w:val="00A13278"/>
    <w:rsid w:val="00A215F7"/>
    <w:rsid w:val="00A223C1"/>
    <w:rsid w:val="00A424F2"/>
    <w:rsid w:val="00A463C1"/>
    <w:rsid w:val="00A742B0"/>
    <w:rsid w:val="00A95D64"/>
    <w:rsid w:val="00AA1D8D"/>
    <w:rsid w:val="00AD34C8"/>
    <w:rsid w:val="00B04F65"/>
    <w:rsid w:val="00B31DC6"/>
    <w:rsid w:val="00B462FF"/>
    <w:rsid w:val="00B47730"/>
    <w:rsid w:val="00B63CB9"/>
    <w:rsid w:val="00B66D65"/>
    <w:rsid w:val="00B73318"/>
    <w:rsid w:val="00B81336"/>
    <w:rsid w:val="00BC046F"/>
    <w:rsid w:val="00BD36E6"/>
    <w:rsid w:val="00BD4903"/>
    <w:rsid w:val="00BD5247"/>
    <w:rsid w:val="00BD6D36"/>
    <w:rsid w:val="00BE29EB"/>
    <w:rsid w:val="00C013C1"/>
    <w:rsid w:val="00C02FE3"/>
    <w:rsid w:val="00C23421"/>
    <w:rsid w:val="00C24981"/>
    <w:rsid w:val="00C305CF"/>
    <w:rsid w:val="00C43FC8"/>
    <w:rsid w:val="00C445C7"/>
    <w:rsid w:val="00C54FB3"/>
    <w:rsid w:val="00C5684C"/>
    <w:rsid w:val="00C62FE1"/>
    <w:rsid w:val="00C7072A"/>
    <w:rsid w:val="00C801CB"/>
    <w:rsid w:val="00C82F7B"/>
    <w:rsid w:val="00C9073C"/>
    <w:rsid w:val="00CA524C"/>
    <w:rsid w:val="00CB0664"/>
    <w:rsid w:val="00CC450C"/>
    <w:rsid w:val="00CC67C7"/>
    <w:rsid w:val="00CD3EC5"/>
    <w:rsid w:val="00CD4B33"/>
    <w:rsid w:val="00CD7AE8"/>
    <w:rsid w:val="00CE590E"/>
    <w:rsid w:val="00D01495"/>
    <w:rsid w:val="00D027AA"/>
    <w:rsid w:val="00D31798"/>
    <w:rsid w:val="00D348FE"/>
    <w:rsid w:val="00D42CA6"/>
    <w:rsid w:val="00D56B7E"/>
    <w:rsid w:val="00D8609D"/>
    <w:rsid w:val="00D86BFC"/>
    <w:rsid w:val="00D86CDD"/>
    <w:rsid w:val="00D92011"/>
    <w:rsid w:val="00D9355C"/>
    <w:rsid w:val="00DA371B"/>
    <w:rsid w:val="00DB2182"/>
    <w:rsid w:val="00DB2C3D"/>
    <w:rsid w:val="00DF5FA3"/>
    <w:rsid w:val="00E335BB"/>
    <w:rsid w:val="00E56D51"/>
    <w:rsid w:val="00E61081"/>
    <w:rsid w:val="00E631AC"/>
    <w:rsid w:val="00E6531F"/>
    <w:rsid w:val="00E81796"/>
    <w:rsid w:val="00E868C1"/>
    <w:rsid w:val="00EA11E0"/>
    <w:rsid w:val="00EA1B4E"/>
    <w:rsid w:val="00EA2A08"/>
    <w:rsid w:val="00EA34AA"/>
    <w:rsid w:val="00EB3AA1"/>
    <w:rsid w:val="00EE35F7"/>
    <w:rsid w:val="00EE3E2E"/>
    <w:rsid w:val="00EF5DBB"/>
    <w:rsid w:val="00F0798E"/>
    <w:rsid w:val="00F10209"/>
    <w:rsid w:val="00F10316"/>
    <w:rsid w:val="00F14856"/>
    <w:rsid w:val="00F27DCC"/>
    <w:rsid w:val="00F352EE"/>
    <w:rsid w:val="00F411C0"/>
    <w:rsid w:val="00F63A3F"/>
    <w:rsid w:val="00F63E03"/>
    <w:rsid w:val="00F65713"/>
    <w:rsid w:val="00F65C91"/>
    <w:rsid w:val="00F961B0"/>
    <w:rsid w:val="00FC693F"/>
    <w:rsid w:val="00FE0A54"/>
    <w:rsid w:val="00FE2B66"/>
    <w:rsid w:val="00FF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6F49D"/>
  <w14:defaultImageDpi w14:val="330"/>
  <w15:docId w15:val="{40738E8A-F28A-451A-BFAD-FEAA2395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B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9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9073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D0F3B"/>
    <w:pPr>
      <w:autoSpaceDE w:val="0"/>
      <w:autoSpaceDN w:val="0"/>
      <w:spacing w:after="0" w:line="240" w:lineRule="auto"/>
    </w:pPr>
    <w:rPr>
      <w:rFonts w:ascii="Times" w:eastAsia="Times New Roman" w:hAnsi="Times" w:cs="Times"/>
      <w:sz w:val="20"/>
      <w:szCs w:val="20"/>
      <w:lang w:val="en-AU" w:eastAsia="en-AU"/>
    </w:rPr>
  </w:style>
  <w:style w:type="character" w:customStyle="1" w:styleId="FootnoteTextChar">
    <w:name w:val="Footnote Text Char"/>
    <w:basedOn w:val="DefaultParagraphFont"/>
    <w:link w:val="FootnoteText"/>
    <w:uiPriority w:val="99"/>
    <w:semiHidden/>
    <w:rsid w:val="004D0F3B"/>
    <w:rPr>
      <w:rFonts w:ascii="Times" w:eastAsia="Times New Roman" w:hAnsi="Times" w:cs="Times"/>
      <w:sz w:val="20"/>
      <w:szCs w:val="20"/>
      <w:lang w:val="en-AU" w:eastAsia="en-AU"/>
    </w:rPr>
  </w:style>
  <w:style w:type="character" w:styleId="FootnoteReference">
    <w:name w:val="footnote reference"/>
    <w:basedOn w:val="DefaultParagraphFont"/>
    <w:uiPriority w:val="99"/>
    <w:semiHidden/>
    <w:unhideWhenUsed/>
    <w:rsid w:val="004D0F3B"/>
    <w:rPr>
      <w:rFonts w:ascii="Times New Roman" w:hAnsi="Times New Roman" w:cs="Times New Roman" w:hint="default"/>
      <w:vertAlign w:val="superscript"/>
    </w:rPr>
  </w:style>
  <w:style w:type="character" w:styleId="Hyperlink">
    <w:name w:val="Hyperlink"/>
    <w:basedOn w:val="DefaultParagraphFont"/>
    <w:uiPriority w:val="99"/>
    <w:unhideWhenUsed/>
    <w:rsid w:val="006209FD"/>
    <w:rPr>
      <w:color w:val="0000FF" w:themeColor="hyperlink"/>
      <w:u w:val="single"/>
    </w:rPr>
  </w:style>
  <w:style w:type="character" w:styleId="UnresolvedMention">
    <w:name w:val="Unresolved Mention"/>
    <w:basedOn w:val="DefaultParagraphFont"/>
    <w:uiPriority w:val="99"/>
    <w:semiHidden/>
    <w:unhideWhenUsed/>
    <w:rsid w:val="006209FD"/>
    <w:rPr>
      <w:color w:val="605E5C"/>
      <w:shd w:val="clear" w:color="auto" w:fill="E1DFDD"/>
    </w:rPr>
  </w:style>
  <w:style w:type="character" w:styleId="PlaceholderText">
    <w:name w:val="Placeholder Text"/>
    <w:basedOn w:val="DefaultParagraphFont"/>
    <w:uiPriority w:val="99"/>
    <w:semiHidden/>
    <w:rsid w:val="003F028A"/>
    <w:rPr>
      <w:color w:val="666666"/>
    </w:rPr>
  </w:style>
  <w:style w:type="character" w:customStyle="1" w:styleId="cf01">
    <w:name w:val="cf01"/>
    <w:basedOn w:val="DefaultParagraphFont"/>
    <w:rsid w:val="00C801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resources/nhmrc-relative-opportunity-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26D232-7AF9-459E-A586-0AD62BF99930}"/>
      </w:docPartPr>
      <w:docPartBody>
        <w:p w:rsidR="007151DC" w:rsidRDefault="00E323F4">
          <w:r w:rsidRPr="001A0DA2">
            <w:rPr>
              <w:rStyle w:val="PlaceholderText"/>
            </w:rPr>
            <w:t>Click or tap here to enter text.</w:t>
          </w:r>
        </w:p>
      </w:docPartBody>
    </w:docPart>
    <w:docPart>
      <w:docPartPr>
        <w:name w:val="38DA5A8DD9D049A1AB6D76BB046C5123"/>
        <w:category>
          <w:name w:val="General"/>
          <w:gallery w:val="placeholder"/>
        </w:category>
        <w:types>
          <w:type w:val="bbPlcHdr"/>
        </w:types>
        <w:behaviors>
          <w:behavior w:val="content"/>
        </w:behaviors>
        <w:guid w:val="{068DDE38-5F36-4150-BB9F-66B4BC502721}"/>
      </w:docPartPr>
      <w:docPartBody>
        <w:p w:rsidR="007151DC" w:rsidRDefault="0003178D" w:rsidP="0003178D">
          <w:pPr>
            <w:pStyle w:val="38DA5A8DD9D049A1AB6D76BB046C51232"/>
          </w:pPr>
          <w:r w:rsidRPr="007F7AC5">
            <w:rPr>
              <w:rStyle w:val="PlaceholderText"/>
              <w:rFonts w:ascii="Aptos" w:hAnsi="Aptos"/>
              <w:color w:val="auto"/>
            </w:rPr>
            <w:t>Click or tap here to enter text.</w:t>
          </w:r>
        </w:p>
      </w:docPartBody>
    </w:docPart>
    <w:docPart>
      <w:docPartPr>
        <w:name w:val="5D593359C91A4BD0B5EB2DFDB96E87D8"/>
        <w:category>
          <w:name w:val="General"/>
          <w:gallery w:val="placeholder"/>
        </w:category>
        <w:types>
          <w:type w:val="bbPlcHdr"/>
        </w:types>
        <w:behaviors>
          <w:behavior w:val="content"/>
        </w:behaviors>
        <w:guid w:val="{E8965118-6959-4D92-989A-2A5739D3F62A}"/>
      </w:docPartPr>
      <w:docPartBody>
        <w:p w:rsidR="007151DC" w:rsidRDefault="00E323F4" w:rsidP="00E323F4">
          <w:pPr>
            <w:pStyle w:val="5D593359C91A4BD0B5EB2DFDB96E87D8"/>
          </w:pPr>
          <w:r w:rsidRPr="001A0DA2">
            <w:rPr>
              <w:rStyle w:val="PlaceholderText"/>
            </w:rPr>
            <w:t>Click or tap here to enter text.</w:t>
          </w:r>
        </w:p>
      </w:docPartBody>
    </w:docPart>
    <w:docPart>
      <w:docPartPr>
        <w:name w:val="2E4753576217438D930D16A4883CDEE2"/>
        <w:category>
          <w:name w:val="General"/>
          <w:gallery w:val="placeholder"/>
        </w:category>
        <w:types>
          <w:type w:val="bbPlcHdr"/>
        </w:types>
        <w:behaviors>
          <w:behavior w:val="content"/>
        </w:behaviors>
        <w:guid w:val="{42A4C63E-64F4-4A3A-BB47-98525147C137}"/>
      </w:docPartPr>
      <w:docPartBody>
        <w:p w:rsidR="00FB28DE" w:rsidRDefault="0003178D" w:rsidP="0003178D">
          <w:pPr>
            <w:pStyle w:val="2E4753576217438D930D16A4883CDEE22"/>
          </w:pPr>
          <w:r w:rsidRPr="0034240E">
            <w:rPr>
              <w:rStyle w:val="PlaceholderText"/>
              <w:rFonts w:ascii="Aptos" w:hAnsi="Aptos"/>
              <w:color w:val="auto"/>
            </w:rPr>
            <w:t>Click or tap here to enter text.</w:t>
          </w:r>
        </w:p>
      </w:docPartBody>
    </w:docPart>
    <w:docPart>
      <w:docPartPr>
        <w:name w:val="5579B6EED8D342888C33D55E5AC48640"/>
        <w:category>
          <w:name w:val="General"/>
          <w:gallery w:val="placeholder"/>
        </w:category>
        <w:types>
          <w:type w:val="bbPlcHdr"/>
        </w:types>
        <w:behaviors>
          <w:behavior w:val="content"/>
        </w:behaviors>
        <w:guid w:val="{DF060737-9B8B-4F68-B8BB-8F14EA410BCA}"/>
      </w:docPartPr>
      <w:docPartBody>
        <w:p w:rsidR="00925753" w:rsidRDefault="0003178D" w:rsidP="0003178D">
          <w:pPr>
            <w:pStyle w:val="5579B6EED8D342888C33D55E5AC486401"/>
          </w:pPr>
          <w:r w:rsidRPr="00BD6D36">
            <w:rPr>
              <w:rStyle w:val="PlaceholderText"/>
              <w:rFonts w:ascii="Aptos" w:hAnsi="Aptos"/>
              <w:color w:val="auto"/>
            </w:rPr>
            <w:t>Click or tap here to enter text.</w:t>
          </w:r>
        </w:p>
      </w:docPartBody>
    </w:docPart>
    <w:docPart>
      <w:docPartPr>
        <w:name w:val="7E31248CF9FF4F32A78C2EA489E57B4D"/>
        <w:category>
          <w:name w:val="General"/>
          <w:gallery w:val="placeholder"/>
        </w:category>
        <w:types>
          <w:type w:val="bbPlcHdr"/>
        </w:types>
        <w:behaviors>
          <w:behavior w:val="content"/>
        </w:behaviors>
        <w:guid w:val="{4E9BC82C-AEE4-45BA-BCB5-1282C6F23E1A}"/>
      </w:docPartPr>
      <w:docPartBody>
        <w:p w:rsidR="00925753" w:rsidRDefault="0003178D" w:rsidP="0003178D">
          <w:pPr>
            <w:pStyle w:val="7E31248CF9FF4F32A78C2EA489E57B4D1"/>
          </w:pPr>
          <w:r w:rsidRPr="00B81336">
            <w:rPr>
              <w:rStyle w:val="PlaceholderText"/>
              <w:rFonts w:ascii="Aptos" w:hAnsi="Aptos"/>
              <w:color w:val="auto"/>
            </w:rPr>
            <w:t>Click or tap here to enter text.</w:t>
          </w:r>
        </w:p>
      </w:docPartBody>
    </w:docPart>
    <w:docPart>
      <w:docPartPr>
        <w:name w:val="476BFF20382741BEB74E41EA4F21CA26"/>
        <w:category>
          <w:name w:val="General"/>
          <w:gallery w:val="placeholder"/>
        </w:category>
        <w:types>
          <w:type w:val="bbPlcHdr"/>
        </w:types>
        <w:behaviors>
          <w:behavior w:val="content"/>
        </w:behaviors>
        <w:guid w:val="{0EB982FB-FD43-4EBA-BF5E-F2E90A7298C6}"/>
      </w:docPartPr>
      <w:docPartBody>
        <w:p w:rsidR="00925753" w:rsidRDefault="0003178D" w:rsidP="0003178D">
          <w:pPr>
            <w:pStyle w:val="476BFF20382741BEB74E41EA4F21CA261"/>
          </w:pPr>
          <w:r w:rsidRPr="00771E9B">
            <w:rPr>
              <w:rStyle w:val="PlaceholderText"/>
              <w:rFonts w:ascii="Aptos" w:hAnsi="Aptos"/>
              <w:color w:val="auto"/>
            </w:rPr>
            <w:t>Click or tap here to enter text.</w:t>
          </w:r>
        </w:p>
      </w:docPartBody>
    </w:docPart>
    <w:docPart>
      <w:docPartPr>
        <w:name w:val="D15FE11A51C148D3A150C052508EEEA5"/>
        <w:category>
          <w:name w:val="General"/>
          <w:gallery w:val="placeholder"/>
        </w:category>
        <w:types>
          <w:type w:val="bbPlcHdr"/>
        </w:types>
        <w:behaviors>
          <w:behavior w:val="content"/>
        </w:behaviors>
        <w:guid w:val="{F6848D17-FE8B-4C62-A07C-4B967DB46F23}"/>
      </w:docPartPr>
      <w:docPartBody>
        <w:p w:rsidR="00925753" w:rsidRDefault="0003178D" w:rsidP="0003178D">
          <w:pPr>
            <w:pStyle w:val="D15FE11A51C148D3A150C052508EEEA51"/>
          </w:pPr>
          <w:r w:rsidRPr="00882A67">
            <w:rPr>
              <w:rStyle w:val="PlaceholderText"/>
              <w:rFonts w:ascii="Aptos" w:hAnsi="Aptos"/>
              <w:color w:val="auto"/>
            </w:rPr>
            <w:t>Click or tap here to enter text.</w:t>
          </w:r>
        </w:p>
      </w:docPartBody>
    </w:docPart>
    <w:docPart>
      <w:docPartPr>
        <w:name w:val="1B5C227724374A1D911E2F5A06392650"/>
        <w:category>
          <w:name w:val="General"/>
          <w:gallery w:val="placeholder"/>
        </w:category>
        <w:types>
          <w:type w:val="bbPlcHdr"/>
        </w:types>
        <w:behaviors>
          <w:behavior w:val="content"/>
        </w:behaviors>
        <w:guid w:val="{9CD20F5D-21E1-4171-9D8A-24B5F988AD14}"/>
      </w:docPartPr>
      <w:docPartBody>
        <w:p w:rsidR="00925753" w:rsidRDefault="0003178D" w:rsidP="0003178D">
          <w:pPr>
            <w:pStyle w:val="1B5C227724374A1D911E2F5A063926501"/>
          </w:pPr>
          <w:r w:rsidRPr="00F0798E">
            <w:rPr>
              <w:rStyle w:val="PlaceholderText"/>
              <w:rFonts w:ascii="Aptos" w:hAnsi="Aptos"/>
              <w:color w:val="auto"/>
            </w:rPr>
            <w:t>Click or tap here to enter text.</w:t>
          </w:r>
        </w:p>
      </w:docPartBody>
    </w:docPart>
    <w:docPart>
      <w:docPartPr>
        <w:name w:val="9512E275ACA14800B24F673569C2844C"/>
        <w:category>
          <w:name w:val="General"/>
          <w:gallery w:val="placeholder"/>
        </w:category>
        <w:types>
          <w:type w:val="bbPlcHdr"/>
        </w:types>
        <w:behaviors>
          <w:behavior w:val="content"/>
        </w:behaviors>
        <w:guid w:val="{1DA4414A-1EF6-4A2E-804B-DA3E57278B57}"/>
      </w:docPartPr>
      <w:docPartBody>
        <w:p w:rsidR="00925753" w:rsidRDefault="0003178D" w:rsidP="0003178D">
          <w:pPr>
            <w:pStyle w:val="9512E275ACA14800B24F673569C2844C1"/>
          </w:pPr>
          <w:r w:rsidRPr="00171165">
            <w:rPr>
              <w:rStyle w:val="PlaceholderText"/>
              <w:rFonts w:ascii="Aptos" w:hAnsi="Aptos"/>
              <w:color w:val="auto"/>
            </w:rPr>
            <w:t>Click or tap here to enter text.</w:t>
          </w:r>
        </w:p>
      </w:docPartBody>
    </w:docPart>
    <w:docPart>
      <w:docPartPr>
        <w:name w:val="FB853455377C4347A3047907E169BC98"/>
        <w:category>
          <w:name w:val="General"/>
          <w:gallery w:val="placeholder"/>
        </w:category>
        <w:types>
          <w:type w:val="bbPlcHdr"/>
        </w:types>
        <w:behaviors>
          <w:behavior w:val="content"/>
        </w:behaviors>
        <w:guid w:val="{E90DE253-F67A-47EC-8949-FA633FC0B38B}"/>
      </w:docPartPr>
      <w:docPartBody>
        <w:p w:rsidR="00925753" w:rsidRDefault="0003178D" w:rsidP="0003178D">
          <w:pPr>
            <w:pStyle w:val="FB853455377C4347A3047907E169BC981"/>
          </w:pPr>
          <w:r w:rsidRPr="00D42CA6">
            <w:rPr>
              <w:rStyle w:val="PlaceholderText"/>
              <w:rFonts w:ascii="Aptos" w:hAnsi="Aptos"/>
              <w:color w:val="auto"/>
            </w:rPr>
            <w:t>Click or tap here to enter text.</w:t>
          </w:r>
        </w:p>
      </w:docPartBody>
    </w:docPart>
    <w:docPart>
      <w:docPartPr>
        <w:name w:val="6272149B26AA4482AB1C29B40293A1E8"/>
        <w:category>
          <w:name w:val="General"/>
          <w:gallery w:val="placeholder"/>
        </w:category>
        <w:types>
          <w:type w:val="bbPlcHdr"/>
        </w:types>
        <w:behaviors>
          <w:behavior w:val="content"/>
        </w:behaviors>
        <w:guid w:val="{E89F75C7-703A-46B2-BD88-B2BA411C2D04}"/>
      </w:docPartPr>
      <w:docPartBody>
        <w:p w:rsidR="00925753" w:rsidRDefault="0003178D" w:rsidP="0003178D">
          <w:pPr>
            <w:pStyle w:val="6272149B26AA4482AB1C29B40293A1E81"/>
          </w:pPr>
          <w:r w:rsidRPr="00D42CA6">
            <w:rPr>
              <w:rStyle w:val="PlaceholderText"/>
              <w:rFonts w:ascii="Aptos" w:hAnsi="Aptos"/>
              <w:color w:val="auto"/>
            </w:rPr>
            <w:t>Click or tap here to enter text.</w:t>
          </w:r>
        </w:p>
      </w:docPartBody>
    </w:docPart>
    <w:docPart>
      <w:docPartPr>
        <w:name w:val="5D2CFCBEAD3148C9807B4891476458B4"/>
        <w:category>
          <w:name w:val="General"/>
          <w:gallery w:val="placeholder"/>
        </w:category>
        <w:types>
          <w:type w:val="bbPlcHdr"/>
        </w:types>
        <w:behaviors>
          <w:behavior w:val="content"/>
        </w:behaviors>
        <w:guid w:val="{7252BE45-89E5-4CCC-9DFD-9E5CA9B15F28}"/>
      </w:docPartPr>
      <w:docPartBody>
        <w:p w:rsidR="00925753" w:rsidRDefault="0003178D" w:rsidP="0003178D">
          <w:pPr>
            <w:pStyle w:val="5D2CFCBEAD3148C9807B4891476458B41"/>
          </w:pPr>
          <w:r w:rsidRPr="005919E7">
            <w:rPr>
              <w:rStyle w:val="PlaceholderText"/>
              <w:rFonts w:ascii="Aptos" w:hAnsi="Aptos"/>
              <w:color w:val="auto"/>
            </w:rPr>
            <w:t>Click or tap here to enter text.</w:t>
          </w:r>
        </w:p>
      </w:docPartBody>
    </w:docPart>
    <w:docPart>
      <w:docPartPr>
        <w:name w:val="492D3ABC608E4953880FCAAB011C4DD8"/>
        <w:category>
          <w:name w:val="General"/>
          <w:gallery w:val="placeholder"/>
        </w:category>
        <w:types>
          <w:type w:val="bbPlcHdr"/>
        </w:types>
        <w:behaviors>
          <w:behavior w:val="content"/>
        </w:behaviors>
        <w:guid w:val="{52D4027B-5663-473A-8836-979D7A510BE3}"/>
      </w:docPartPr>
      <w:docPartBody>
        <w:p w:rsidR="00925753" w:rsidRDefault="0003178D" w:rsidP="0003178D">
          <w:pPr>
            <w:pStyle w:val="492D3ABC608E4953880FCAAB011C4DD81"/>
          </w:pPr>
          <w:r w:rsidRPr="007406C6">
            <w:rPr>
              <w:rStyle w:val="PlaceholderText"/>
              <w:rFonts w:ascii="Aptos" w:hAnsi="Aptos"/>
              <w:color w:val="auto"/>
            </w:rPr>
            <w:t>Click or tap here to enter text.</w:t>
          </w:r>
        </w:p>
      </w:docPartBody>
    </w:docPart>
    <w:docPart>
      <w:docPartPr>
        <w:name w:val="98EE2D22C91540EDA738A6497118D4B2"/>
        <w:category>
          <w:name w:val="General"/>
          <w:gallery w:val="placeholder"/>
        </w:category>
        <w:types>
          <w:type w:val="bbPlcHdr"/>
        </w:types>
        <w:behaviors>
          <w:behavior w:val="content"/>
        </w:behaviors>
        <w:guid w:val="{AA9BE9BD-0A67-4A8E-8288-2BCE63CBD0EB}"/>
      </w:docPartPr>
      <w:docPartBody>
        <w:p w:rsidR="00925753" w:rsidRDefault="0003178D" w:rsidP="0003178D">
          <w:pPr>
            <w:pStyle w:val="98EE2D22C91540EDA738A6497118D4B21"/>
          </w:pPr>
          <w:r w:rsidRPr="00441D0C">
            <w:rPr>
              <w:rStyle w:val="PlaceholderText"/>
              <w:rFonts w:ascii="Aptos" w:hAnsi="Aptos"/>
              <w:color w:val="auto"/>
            </w:rPr>
            <w:t>Click or tap here to enter text.</w:t>
          </w:r>
        </w:p>
      </w:docPartBody>
    </w:docPart>
    <w:docPart>
      <w:docPartPr>
        <w:name w:val="A76F226CE8FF44A79ADB552C9CAEC4A6"/>
        <w:category>
          <w:name w:val="General"/>
          <w:gallery w:val="placeholder"/>
        </w:category>
        <w:types>
          <w:type w:val="bbPlcHdr"/>
        </w:types>
        <w:behaviors>
          <w:behavior w:val="content"/>
        </w:behaviors>
        <w:guid w:val="{49036A38-7CD8-4CC3-9567-D8A938678189}"/>
      </w:docPartPr>
      <w:docPartBody>
        <w:p w:rsidR="00925753" w:rsidRDefault="0003178D" w:rsidP="0003178D">
          <w:pPr>
            <w:pStyle w:val="A76F226CE8FF44A79ADB552C9CAEC4A61"/>
          </w:pPr>
          <w:r w:rsidRPr="000B6927">
            <w:rPr>
              <w:rStyle w:val="PlaceholderText"/>
              <w:rFonts w:ascii="Aptos" w:hAnsi="Aptos"/>
              <w:color w:val="auto"/>
            </w:rPr>
            <w:t>Click or tap here to enter text.</w:t>
          </w:r>
        </w:p>
      </w:docPartBody>
    </w:docPart>
    <w:docPart>
      <w:docPartPr>
        <w:name w:val="1562F5957B2149F49B4C80C5DBEC325B"/>
        <w:category>
          <w:name w:val="General"/>
          <w:gallery w:val="placeholder"/>
        </w:category>
        <w:types>
          <w:type w:val="bbPlcHdr"/>
        </w:types>
        <w:behaviors>
          <w:behavior w:val="content"/>
        </w:behaviors>
        <w:guid w:val="{2D96F15A-16FF-41ED-964E-CD1B83F7928E}"/>
      </w:docPartPr>
      <w:docPartBody>
        <w:p w:rsidR="00925753" w:rsidRDefault="0003178D" w:rsidP="0003178D">
          <w:pPr>
            <w:pStyle w:val="1562F5957B2149F49B4C80C5DBEC325B1"/>
          </w:pPr>
          <w:r w:rsidRPr="00781819">
            <w:rPr>
              <w:rStyle w:val="PlaceholderText"/>
              <w:rFonts w:ascii="Aptos" w:hAnsi="Aptos"/>
              <w:color w:val="auto"/>
            </w:rPr>
            <w:t>Click or tap here to enter text.</w:t>
          </w:r>
        </w:p>
      </w:docPartBody>
    </w:docPart>
    <w:docPart>
      <w:docPartPr>
        <w:name w:val="275B13C3AA3F461FB3C8F0E45F7460C6"/>
        <w:category>
          <w:name w:val="General"/>
          <w:gallery w:val="placeholder"/>
        </w:category>
        <w:types>
          <w:type w:val="bbPlcHdr"/>
        </w:types>
        <w:behaviors>
          <w:behavior w:val="content"/>
        </w:behaviors>
        <w:guid w:val="{677E933C-F74D-4D37-A2A2-8F81069AB0C9}"/>
      </w:docPartPr>
      <w:docPartBody>
        <w:p w:rsidR="00925753" w:rsidRDefault="0003178D" w:rsidP="0003178D">
          <w:pPr>
            <w:pStyle w:val="275B13C3AA3F461FB3C8F0E45F7460C61"/>
          </w:pPr>
          <w:r w:rsidRPr="0034240E">
            <w:rPr>
              <w:rStyle w:val="PlaceholderText"/>
              <w:rFonts w:ascii="Aptos" w:hAnsi="Aptos"/>
              <w:color w:val="auto"/>
            </w:rPr>
            <w:t>Click or tap here to enter text.</w:t>
          </w:r>
        </w:p>
      </w:docPartBody>
    </w:docPart>
    <w:docPart>
      <w:docPartPr>
        <w:name w:val="1B38CF32767B4F789D3172B326636036"/>
        <w:category>
          <w:name w:val="General"/>
          <w:gallery w:val="placeholder"/>
        </w:category>
        <w:types>
          <w:type w:val="bbPlcHdr"/>
        </w:types>
        <w:behaviors>
          <w:behavior w:val="content"/>
        </w:behaviors>
        <w:guid w:val="{15A9005E-667E-4EA6-A99A-D001C85E4BEC}"/>
      </w:docPartPr>
      <w:docPartBody>
        <w:p w:rsidR="00925753" w:rsidRDefault="0003178D" w:rsidP="0003178D">
          <w:pPr>
            <w:pStyle w:val="1B38CF32767B4F789D3172B3266360361"/>
          </w:pPr>
          <w:r w:rsidRPr="00F14856">
            <w:rPr>
              <w:rFonts w:ascii="Aptos" w:hAnsi="Aptos"/>
            </w:rPr>
            <w:t xml:space="preserve">     </w:t>
          </w:r>
        </w:p>
      </w:docPartBody>
    </w:docPart>
    <w:docPart>
      <w:docPartPr>
        <w:name w:val="AB5D2C3007974C4F90E3BD9581A85485"/>
        <w:category>
          <w:name w:val="General"/>
          <w:gallery w:val="placeholder"/>
        </w:category>
        <w:types>
          <w:type w:val="bbPlcHdr"/>
        </w:types>
        <w:behaviors>
          <w:behavior w:val="content"/>
        </w:behaviors>
        <w:guid w:val="{61209100-50E6-4EA6-9919-DCFCE94062A9}"/>
      </w:docPartPr>
      <w:docPartBody>
        <w:p w:rsidR="00925753" w:rsidRDefault="0003178D" w:rsidP="0003178D">
          <w:pPr>
            <w:pStyle w:val="AB5D2C3007974C4F90E3BD9581A854851"/>
          </w:pPr>
          <w:r w:rsidRPr="001F6599">
            <w:rPr>
              <w:rFonts w:ascii="Aptos" w:hAnsi="Aptos"/>
            </w:rPr>
            <w:t xml:space="preserve">     </w:t>
          </w:r>
        </w:p>
      </w:docPartBody>
    </w:docPart>
    <w:docPart>
      <w:docPartPr>
        <w:name w:val="62904D40493241E8A81EBCE717731E0C"/>
        <w:category>
          <w:name w:val="General"/>
          <w:gallery w:val="placeholder"/>
        </w:category>
        <w:types>
          <w:type w:val="bbPlcHdr"/>
        </w:types>
        <w:behaviors>
          <w:behavior w:val="content"/>
        </w:behaviors>
        <w:guid w:val="{3237BAA7-E225-4F88-BB47-A98F82BAFD1B}"/>
      </w:docPartPr>
      <w:docPartBody>
        <w:p w:rsidR="00925753" w:rsidRDefault="0003178D" w:rsidP="0003178D">
          <w:pPr>
            <w:pStyle w:val="62904D40493241E8A81EBCE717731E0C1"/>
          </w:pPr>
          <w:r w:rsidRPr="00F14856">
            <w:rPr>
              <w:rFonts w:ascii="Aptos" w:hAnsi="Aptos"/>
            </w:rPr>
            <w:t xml:space="preserve">     </w:t>
          </w:r>
        </w:p>
      </w:docPartBody>
    </w:docPart>
    <w:docPart>
      <w:docPartPr>
        <w:name w:val="2E232141C35648E28BCC683408E464EB"/>
        <w:category>
          <w:name w:val="General"/>
          <w:gallery w:val="placeholder"/>
        </w:category>
        <w:types>
          <w:type w:val="bbPlcHdr"/>
        </w:types>
        <w:behaviors>
          <w:behavior w:val="content"/>
        </w:behaviors>
        <w:guid w:val="{B3A895A9-6810-496C-A8E1-04B6465033C8}"/>
      </w:docPartPr>
      <w:docPartBody>
        <w:p w:rsidR="00925753" w:rsidRDefault="0003178D" w:rsidP="0003178D">
          <w:pPr>
            <w:pStyle w:val="2E232141C35648E28BCC683408E464EB"/>
          </w:pPr>
          <w:r w:rsidRPr="001A0DA2">
            <w:rPr>
              <w:rStyle w:val="PlaceholderText"/>
            </w:rPr>
            <w:t>Click or tap here to enter text.</w:t>
          </w:r>
        </w:p>
      </w:docPartBody>
    </w:docPart>
    <w:docPart>
      <w:docPartPr>
        <w:name w:val="DD6C1E9B3BE4494CABDE17295BD5FD73"/>
        <w:category>
          <w:name w:val="General"/>
          <w:gallery w:val="placeholder"/>
        </w:category>
        <w:types>
          <w:type w:val="bbPlcHdr"/>
        </w:types>
        <w:behaviors>
          <w:behavior w:val="content"/>
        </w:behaviors>
        <w:guid w:val="{C05B9AE1-16A3-4B40-B120-203A82B496E7}"/>
      </w:docPartPr>
      <w:docPartBody>
        <w:p w:rsidR="00925753" w:rsidRDefault="0003178D" w:rsidP="0003178D">
          <w:pPr>
            <w:pStyle w:val="DD6C1E9B3BE4494CABDE17295BD5FD731"/>
          </w:pPr>
          <w:r w:rsidRPr="001A0DA2">
            <w:rPr>
              <w:rStyle w:val="PlaceholderText"/>
            </w:rPr>
            <w:t>Click or tap here to enter text.</w:t>
          </w:r>
        </w:p>
      </w:docPartBody>
    </w:docPart>
    <w:docPart>
      <w:docPartPr>
        <w:name w:val="E349149C267E4E4A9072172621C261C8"/>
        <w:category>
          <w:name w:val="General"/>
          <w:gallery w:val="placeholder"/>
        </w:category>
        <w:types>
          <w:type w:val="bbPlcHdr"/>
        </w:types>
        <w:behaviors>
          <w:behavior w:val="content"/>
        </w:behaviors>
        <w:guid w:val="{179497DE-7981-4B86-8F4B-778014692992}"/>
      </w:docPartPr>
      <w:docPartBody>
        <w:p w:rsidR="00925753" w:rsidRDefault="0003178D" w:rsidP="0003178D">
          <w:pPr>
            <w:pStyle w:val="E349149C267E4E4A9072172621C261C81"/>
          </w:pPr>
          <w:r w:rsidRPr="001A0DA2">
            <w:rPr>
              <w:rStyle w:val="PlaceholderText"/>
            </w:rPr>
            <w:t>Click or tap here to enter text.</w:t>
          </w:r>
        </w:p>
      </w:docPartBody>
    </w:docPart>
    <w:docPart>
      <w:docPartPr>
        <w:name w:val="F10A87AC18FB4DE795B0ABFF5084377B"/>
        <w:category>
          <w:name w:val="General"/>
          <w:gallery w:val="placeholder"/>
        </w:category>
        <w:types>
          <w:type w:val="bbPlcHdr"/>
        </w:types>
        <w:behaviors>
          <w:behavior w:val="content"/>
        </w:behaviors>
        <w:guid w:val="{30560C21-2E15-4FFA-886C-78815CD62CD7}"/>
      </w:docPartPr>
      <w:docPartBody>
        <w:p w:rsidR="00925753" w:rsidRDefault="0003178D" w:rsidP="0003178D">
          <w:pPr>
            <w:pStyle w:val="F10A87AC18FB4DE795B0ABFF5084377B1"/>
          </w:pPr>
          <w:r w:rsidRPr="001A0DA2">
            <w:rPr>
              <w:rStyle w:val="PlaceholderText"/>
            </w:rPr>
            <w:t>Click or tap here to enter text.</w:t>
          </w:r>
        </w:p>
      </w:docPartBody>
    </w:docPart>
    <w:docPart>
      <w:docPartPr>
        <w:name w:val="46B4375C2E674A42A2B3E1857CCAA905"/>
        <w:category>
          <w:name w:val="General"/>
          <w:gallery w:val="placeholder"/>
        </w:category>
        <w:types>
          <w:type w:val="bbPlcHdr"/>
        </w:types>
        <w:behaviors>
          <w:behavior w:val="content"/>
        </w:behaviors>
        <w:guid w:val="{B7110065-6DDE-4DEE-BE5B-877FF013A1C1}"/>
      </w:docPartPr>
      <w:docPartBody>
        <w:p w:rsidR="00925753" w:rsidRDefault="0003178D" w:rsidP="0003178D">
          <w:pPr>
            <w:pStyle w:val="46B4375C2E674A42A2B3E1857CCAA905"/>
          </w:pPr>
          <w:r w:rsidRPr="001A0DA2">
            <w:rPr>
              <w:rStyle w:val="PlaceholderText"/>
            </w:rPr>
            <w:t>Click or tap here to enter text.</w:t>
          </w:r>
        </w:p>
      </w:docPartBody>
    </w:docPart>
    <w:docPart>
      <w:docPartPr>
        <w:name w:val="2F5DE92AC74247C6804C1AAC69174CF1"/>
        <w:category>
          <w:name w:val="General"/>
          <w:gallery w:val="placeholder"/>
        </w:category>
        <w:types>
          <w:type w:val="bbPlcHdr"/>
        </w:types>
        <w:behaviors>
          <w:behavior w:val="content"/>
        </w:behaviors>
        <w:guid w:val="{3EDA6920-7E4A-41E9-AA26-F55EA6C74F78}"/>
      </w:docPartPr>
      <w:docPartBody>
        <w:p w:rsidR="00925753" w:rsidRDefault="0003178D" w:rsidP="0003178D">
          <w:pPr>
            <w:pStyle w:val="2F5DE92AC74247C6804C1AAC69174CF1"/>
          </w:pPr>
          <w:r w:rsidRPr="001A0DA2">
            <w:rPr>
              <w:rStyle w:val="PlaceholderText"/>
            </w:rPr>
            <w:t>Click or tap here to enter text.</w:t>
          </w:r>
        </w:p>
      </w:docPartBody>
    </w:docPart>
    <w:docPart>
      <w:docPartPr>
        <w:name w:val="D32EDD3A355C42FAB9B45AE5C6ABFDB1"/>
        <w:category>
          <w:name w:val="General"/>
          <w:gallery w:val="placeholder"/>
        </w:category>
        <w:types>
          <w:type w:val="bbPlcHdr"/>
        </w:types>
        <w:behaviors>
          <w:behavior w:val="content"/>
        </w:behaviors>
        <w:guid w:val="{EEBB1509-FB3F-43E9-B9A0-261247ECDC6D}"/>
      </w:docPartPr>
      <w:docPartBody>
        <w:p w:rsidR="00925753" w:rsidRDefault="0003178D" w:rsidP="0003178D">
          <w:pPr>
            <w:pStyle w:val="D32EDD3A355C42FAB9B45AE5C6ABFDB1"/>
          </w:pPr>
          <w:r w:rsidRPr="001A0DA2">
            <w:rPr>
              <w:rStyle w:val="PlaceholderText"/>
            </w:rPr>
            <w:t>Click or tap here to enter text.</w:t>
          </w:r>
        </w:p>
      </w:docPartBody>
    </w:docPart>
    <w:docPart>
      <w:docPartPr>
        <w:name w:val="9D318E19A42A4173A35FF77A59E15846"/>
        <w:category>
          <w:name w:val="General"/>
          <w:gallery w:val="placeholder"/>
        </w:category>
        <w:types>
          <w:type w:val="bbPlcHdr"/>
        </w:types>
        <w:behaviors>
          <w:behavior w:val="content"/>
        </w:behaviors>
        <w:guid w:val="{D3DA6B17-0EF6-43DF-BB79-62129BEA6E6E}"/>
      </w:docPartPr>
      <w:docPartBody>
        <w:p w:rsidR="00925753" w:rsidRDefault="0003178D" w:rsidP="0003178D">
          <w:pPr>
            <w:pStyle w:val="9D318E19A42A4173A35FF77A59E15846"/>
          </w:pPr>
          <w:r w:rsidRPr="001A0DA2">
            <w:rPr>
              <w:rStyle w:val="PlaceholderText"/>
            </w:rPr>
            <w:t>Click or tap here to enter text.</w:t>
          </w:r>
        </w:p>
      </w:docPartBody>
    </w:docPart>
    <w:docPart>
      <w:docPartPr>
        <w:name w:val="995AB6BDAF284B3F8F8A6A2D9DCA7BD4"/>
        <w:category>
          <w:name w:val="General"/>
          <w:gallery w:val="placeholder"/>
        </w:category>
        <w:types>
          <w:type w:val="bbPlcHdr"/>
        </w:types>
        <w:behaviors>
          <w:behavior w:val="content"/>
        </w:behaviors>
        <w:guid w:val="{DA6EB40E-F483-4704-8395-5904E30B8BC1}"/>
      </w:docPartPr>
      <w:docPartBody>
        <w:p w:rsidR="00925753" w:rsidRDefault="0003178D" w:rsidP="0003178D">
          <w:pPr>
            <w:pStyle w:val="995AB6BDAF284B3F8F8A6A2D9DCA7BD4"/>
          </w:pPr>
          <w:r w:rsidRPr="001A0DA2">
            <w:rPr>
              <w:rStyle w:val="PlaceholderText"/>
            </w:rPr>
            <w:t>Click or tap here to enter text.</w:t>
          </w:r>
        </w:p>
      </w:docPartBody>
    </w:docPart>
    <w:docPart>
      <w:docPartPr>
        <w:name w:val="F53DA7E8458E4377AC7091801DF650F6"/>
        <w:category>
          <w:name w:val="General"/>
          <w:gallery w:val="placeholder"/>
        </w:category>
        <w:types>
          <w:type w:val="bbPlcHdr"/>
        </w:types>
        <w:behaviors>
          <w:behavior w:val="content"/>
        </w:behaviors>
        <w:guid w:val="{F8858865-9F9C-4B8C-A4C5-1F2C4913FE28}"/>
      </w:docPartPr>
      <w:docPartBody>
        <w:p w:rsidR="00925753" w:rsidRDefault="0003178D" w:rsidP="0003178D">
          <w:pPr>
            <w:pStyle w:val="F53DA7E8458E4377AC7091801DF650F6"/>
          </w:pPr>
          <w:r w:rsidRPr="001A0DA2">
            <w:rPr>
              <w:rStyle w:val="PlaceholderText"/>
            </w:rPr>
            <w:t>Click or tap here to enter text.</w:t>
          </w:r>
        </w:p>
      </w:docPartBody>
    </w:docPart>
    <w:docPart>
      <w:docPartPr>
        <w:name w:val="2CBC000996FA4A2D8F585295603CB7A9"/>
        <w:category>
          <w:name w:val="General"/>
          <w:gallery w:val="placeholder"/>
        </w:category>
        <w:types>
          <w:type w:val="bbPlcHdr"/>
        </w:types>
        <w:behaviors>
          <w:behavior w:val="content"/>
        </w:behaviors>
        <w:guid w:val="{FCA66B1B-D1DE-4ACD-9471-52BAF6CDB2D1}"/>
      </w:docPartPr>
      <w:docPartBody>
        <w:p w:rsidR="00925753" w:rsidRDefault="0003178D" w:rsidP="0003178D">
          <w:pPr>
            <w:pStyle w:val="2CBC000996FA4A2D8F585295603CB7A9"/>
          </w:pPr>
          <w:r w:rsidRPr="001A0DA2">
            <w:rPr>
              <w:rStyle w:val="PlaceholderText"/>
            </w:rPr>
            <w:t>Click or tap here to enter text.</w:t>
          </w:r>
        </w:p>
      </w:docPartBody>
    </w:docPart>
    <w:docPart>
      <w:docPartPr>
        <w:name w:val="58051D7FA495408CA50978F840CC301C"/>
        <w:category>
          <w:name w:val="General"/>
          <w:gallery w:val="placeholder"/>
        </w:category>
        <w:types>
          <w:type w:val="bbPlcHdr"/>
        </w:types>
        <w:behaviors>
          <w:behavior w:val="content"/>
        </w:behaviors>
        <w:guid w:val="{C1B7B31D-22ED-476E-BE27-B941F30BA540}"/>
      </w:docPartPr>
      <w:docPartBody>
        <w:p w:rsidR="00925753" w:rsidRDefault="0003178D" w:rsidP="0003178D">
          <w:pPr>
            <w:pStyle w:val="58051D7FA495408CA50978F840CC301C"/>
          </w:pPr>
          <w:r w:rsidRPr="001A0DA2">
            <w:rPr>
              <w:rStyle w:val="PlaceholderText"/>
            </w:rPr>
            <w:t>Click or tap here to enter text.</w:t>
          </w:r>
        </w:p>
      </w:docPartBody>
    </w:docPart>
    <w:docPart>
      <w:docPartPr>
        <w:name w:val="5DBCF495905D4C66BA0F46AA2BA69D13"/>
        <w:category>
          <w:name w:val="General"/>
          <w:gallery w:val="placeholder"/>
        </w:category>
        <w:types>
          <w:type w:val="bbPlcHdr"/>
        </w:types>
        <w:behaviors>
          <w:behavior w:val="content"/>
        </w:behaviors>
        <w:guid w:val="{109CE08F-5368-41C1-AD7A-D5D778BA814A}"/>
      </w:docPartPr>
      <w:docPartBody>
        <w:p w:rsidR="00925753" w:rsidRDefault="0003178D" w:rsidP="0003178D">
          <w:pPr>
            <w:pStyle w:val="5DBCF495905D4C66BA0F46AA2BA69D13"/>
          </w:pPr>
          <w:r w:rsidRPr="001A0DA2">
            <w:rPr>
              <w:rStyle w:val="PlaceholderText"/>
            </w:rPr>
            <w:t>Click or tap here to enter text.</w:t>
          </w:r>
        </w:p>
      </w:docPartBody>
    </w:docPart>
    <w:docPart>
      <w:docPartPr>
        <w:name w:val="E3F835066778482BB6F855AD73786380"/>
        <w:category>
          <w:name w:val="General"/>
          <w:gallery w:val="placeholder"/>
        </w:category>
        <w:types>
          <w:type w:val="bbPlcHdr"/>
        </w:types>
        <w:behaviors>
          <w:behavior w:val="content"/>
        </w:behaviors>
        <w:guid w:val="{4F2ACA70-F095-4DB7-B669-99B35BEDAD4A}"/>
      </w:docPartPr>
      <w:docPartBody>
        <w:p w:rsidR="00925753" w:rsidRDefault="0003178D" w:rsidP="0003178D">
          <w:pPr>
            <w:pStyle w:val="E3F835066778482BB6F855AD73786380"/>
          </w:pPr>
          <w:r w:rsidRPr="001A0DA2">
            <w:rPr>
              <w:rStyle w:val="PlaceholderText"/>
            </w:rPr>
            <w:t>Click or tap here to enter text.</w:t>
          </w:r>
        </w:p>
      </w:docPartBody>
    </w:docPart>
    <w:docPart>
      <w:docPartPr>
        <w:name w:val="96302E3390774EF1885BA6E644780F46"/>
        <w:category>
          <w:name w:val="General"/>
          <w:gallery w:val="placeholder"/>
        </w:category>
        <w:types>
          <w:type w:val="bbPlcHdr"/>
        </w:types>
        <w:behaviors>
          <w:behavior w:val="content"/>
        </w:behaviors>
        <w:guid w:val="{DC3C7FAB-68DF-4CED-A70F-8AB0C990A680}"/>
      </w:docPartPr>
      <w:docPartBody>
        <w:p w:rsidR="00925753" w:rsidRDefault="0003178D" w:rsidP="0003178D">
          <w:pPr>
            <w:pStyle w:val="96302E3390774EF1885BA6E644780F46"/>
          </w:pPr>
          <w:r w:rsidRPr="001A0DA2">
            <w:rPr>
              <w:rStyle w:val="PlaceholderText"/>
            </w:rPr>
            <w:t>Click or tap here to enter text.</w:t>
          </w:r>
        </w:p>
      </w:docPartBody>
    </w:docPart>
    <w:docPart>
      <w:docPartPr>
        <w:name w:val="4F8F79223481458C95525156FBE02676"/>
        <w:category>
          <w:name w:val="General"/>
          <w:gallery w:val="placeholder"/>
        </w:category>
        <w:types>
          <w:type w:val="bbPlcHdr"/>
        </w:types>
        <w:behaviors>
          <w:behavior w:val="content"/>
        </w:behaviors>
        <w:guid w:val="{18F74A2F-918B-48B0-89A2-92B8B166879F}"/>
      </w:docPartPr>
      <w:docPartBody>
        <w:p w:rsidR="00925753" w:rsidRDefault="0003178D" w:rsidP="0003178D">
          <w:pPr>
            <w:pStyle w:val="4F8F79223481458C95525156FBE02676"/>
          </w:pPr>
          <w:r w:rsidRPr="001A0DA2">
            <w:rPr>
              <w:rStyle w:val="PlaceholderText"/>
            </w:rPr>
            <w:t>Click or tap here to enter text.</w:t>
          </w:r>
        </w:p>
      </w:docPartBody>
    </w:docPart>
    <w:docPart>
      <w:docPartPr>
        <w:name w:val="0A2DA88673654634954B4A83721EACAC"/>
        <w:category>
          <w:name w:val="General"/>
          <w:gallery w:val="placeholder"/>
        </w:category>
        <w:types>
          <w:type w:val="bbPlcHdr"/>
        </w:types>
        <w:behaviors>
          <w:behavior w:val="content"/>
        </w:behaviors>
        <w:guid w:val="{836E25D2-A6C9-4105-BC4C-8D3F97BAE4DB}"/>
      </w:docPartPr>
      <w:docPartBody>
        <w:p w:rsidR="00925753" w:rsidRDefault="0003178D" w:rsidP="0003178D">
          <w:pPr>
            <w:pStyle w:val="0A2DA88673654634954B4A83721EACAC"/>
          </w:pPr>
          <w:r w:rsidRPr="001A0DA2">
            <w:rPr>
              <w:rStyle w:val="PlaceholderText"/>
            </w:rPr>
            <w:t>Click or tap here to enter text.</w:t>
          </w:r>
        </w:p>
      </w:docPartBody>
    </w:docPart>
    <w:docPart>
      <w:docPartPr>
        <w:name w:val="921E0610B739456EBA1204A0B65DD6AB"/>
        <w:category>
          <w:name w:val="General"/>
          <w:gallery w:val="placeholder"/>
        </w:category>
        <w:types>
          <w:type w:val="bbPlcHdr"/>
        </w:types>
        <w:behaviors>
          <w:behavior w:val="content"/>
        </w:behaviors>
        <w:guid w:val="{54143D73-9A66-4608-A78B-5DEE47E2F94A}"/>
      </w:docPartPr>
      <w:docPartBody>
        <w:p w:rsidR="00925753" w:rsidRDefault="0003178D" w:rsidP="0003178D">
          <w:pPr>
            <w:pStyle w:val="921E0610B739456EBA1204A0B65DD6AB"/>
          </w:pPr>
          <w:r w:rsidRPr="001A0DA2">
            <w:rPr>
              <w:rStyle w:val="PlaceholderText"/>
            </w:rPr>
            <w:t>Click or tap here to enter text.</w:t>
          </w:r>
        </w:p>
      </w:docPartBody>
    </w:docPart>
    <w:docPart>
      <w:docPartPr>
        <w:name w:val="569A6DD7FE43429F93BF1D7B7CB9BA81"/>
        <w:category>
          <w:name w:val="General"/>
          <w:gallery w:val="placeholder"/>
        </w:category>
        <w:types>
          <w:type w:val="bbPlcHdr"/>
        </w:types>
        <w:behaviors>
          <w:behavior w:val="content"/>
        </w:behaviors>
        <w:guid w:val="{E62FE499-458E-4D8A-8C67-A763B6E3F211}"/>
      </w:docPartPr>
      <w:docPartBody>
        <w:p w:rsidR="00925753" w:rsidRDefault="0003178D" w:rsidP="0003178D">
          <w:pPr>
            <w:pStyle w:val="569A6DD7FE43429F93BF1D7B7CB9BA81"/>
          </w:pPr>
          <w:r w:rsidRPr="001A0DA2">
            <w:rPr>
              <w:rStyle w:val="PlaceholderText"/>
            </w:rPr>
            <w:t>Click or tap here to enter text.</w:t>
          </w:r>
        </w:p>
      </w:docPartBody>
    </w:docPart>
    <w:docPart>
      <w:docPartPr>
        <w:name w:val="DFD443E1DDD6459480869901332C7721"/>
        <w:category>
          <w:name w:val="General"/>
          <w:gallery w:val="placeholder"/>
        </w:category>
        <w:types>
          <w:type w:val="bbPlcHdr"/>
        </w:types>
        <w:behaviors>
          <w:behavior w:val="content"/>
        </w:behaviors>
        <w:guid w:val="{444C09CA-953D-4FFD-8484-80489A8565E8}"/>
      </w:docPartPr>
      <w:docPartBody>
        <w:p w:rsidR="00925753" w:rsidRDefault="0003178D" w:rsidP="0003178D">
          <w:pPr>
            <w:pStyle w:val="DFD443E1DDD6459480869901332C7721"/>
          </w:pPr>
          <w:r w:rsidRPr="001A0DA2">
            <w:rPr>
              <w:rStyle w:val="PlaceholderText"/>
            </w:rPr>
            <w:t>Click or tap here to enter text.</w:t>
          </w:r>
        </w:p>
      </w:docPartBody>
    </w:docPart>
    <w:docPart>
      <w:docPartPr>
        <w:name w:val="F55307956B014A9FB65344C5E56BEDDA"/>
        <w:category>
          <w:name w:val="General"/>
          <w:gallery w:val="placeholder"/>
        </w:category>
        <w:types>
          <w:type w:val="bbPlcHdr"/>
        </w:types>
        <w:behaviors>
          <w:behavior w:val="content"/>
        </w:behaviors>
        <w:guid w:val="{240EBA7A-0DD9-49AF-AD27-33EEAA0585A3}"/>
      </w:docPartPr>
      <w:docPartBody>
        <w:p w:rsidR="00925753" w:rsidRDefault="0003178D" w:rsidP="0003178D">
          <w:pPr>
            <w:pStyle w:val="F55307956B014A9FB65344C5E56BEDDA"/>
          </w:pPr>
          <w:r w:rsidRPr="001A0DA2">
            <w:rPr>
              <w:rStyle w:val="PlaceholderText"/>
            </w:rPr>
            <w:t>Click or tap here to enter text.</w:t>
          </w:r>
        </w:p>
      </w:docPartBody>
    </w:docPart>
    <w:docPart>
      <w:docPartPr>
        <w:name w:val="8E99A8CC3E334446B912BAEB7351DDFE"/>
        <w:category>
          <w:name w:val="General"/>
          <w:gallery w:val="placeholder"/>
        </w:category>
        <w:types>
          <w:type w:val="bbPlcHdr"/>
        </w:types>
        <w:behaviors>
          <w:behavior w:val="content"/>
        </w:behaviors>
        <w:guid w:val="{4528F1CF-81C5-4BA7-85D9-4BE52370C12E}"/>
      </w:docPartPr>
      <w:docPartBody>
        <w:p w:rsidR="00925753" w:rsidRDefault="0003178D" w:rsidP="0003178D">
          <w:pPr>
            <w:pStyle w:val="8E99A8CC3E334446B912BAEB7351DDFE"/>
          </w:pPr>
          <w:r w:rsidRPr="001A0DA2">
            <w:rPr>
              <w:rStyle w:val="PlaceholderText"/>
            </w:rPr>
            <w:t>Click or tap here to enter text.</w:t>
          </w:r>
        </w:p>
      </w:docPartBody>
    </w:docPart>
    <w:docPart>
      <w:docPartPr>
        <w:name w:val="FFB6EDBDACE0451F8BB41372997FBEB1"/>
        <w:category>
          <w:name w:val="General"/>
          <w:gallery w:val="placeholder"/>
        </w:category>
        <w:types>
          <w:type w:val="bbPlcHdr"/>
        </w:types>
        <w:behaviors>
          <w:behavior w:val="content"/>
        </w:behaviors>
        <w:guid w:val="{8E301937-93BF-47E6-B293-7CCD203448CF}"/>
      </w:docPartPr>
      <w:docPartBody>
        <w:p w:rsidR="00925753" w:rsidRDefault="0003178D" w:rsidP="0003178D">
          <w:pPr>
            <w:pStyle w:val="FFB6EDBDACE0451F8BB41372997FBEB1"/>
          </w:pPr>
          <w:r w:rsidRPr="001A0DA2">
            <w:rPr>
              <w:rStyle w:val="PlaceholderText"/>
            </w:rPr>
            <w:t>Click or tap here to enter text.</w:t>
          </w:r>
        </w:p>
      </w:docPartBody>
    </w:docPart>
    <w:docPart>
      <w:docPartPr>
        <w:name w:val="BF22437A03AE42AAAF1926BDB7C72A6F"/>
        <w:category>
          <w:name w:val="General"/>
          <w:gallery w:val="placeholder"/>
        </w:category>
        <w:types>
          <w:type w:val="bbPlcHdr"/>
        </w:types>
        <w:behaviors>
          <w:behavior w:val="content"/>
        </w:behaviors>
        <w:guid w:val="{63A47793-43E2-4832-9D80-7B3C3B270CC2}"/>
      </w:docPartPr>
      <w:docPartBody>
        <w:p w:rsidR="00925753" w:rsidRDefault="0003178D" w:rsidP="0003178D">
          <w:pPr>
            <w:pStyle w:val="BF22437A03AE42AAAF1926BDB7C72A6F"/>
          </w:pPr>
          <w:r w:rsidRPr="001A0DA2">
            <w:rPr>
              <w:rStyle w:val="PlaceholderText"/>
            </w:rPr>
            <w:t>Click or tap here to enter text.</w:t>
          </w:r>
        </w:p>
      </w:docPartBody>
    </w:docPart>
    <w:docPart>
      <w:docPartPr>
        <w:name w:val="4376549AD6DD44C4A4700491F5543C08"/>
        <w:category>
          <w:name w:val="General"/>
          <w:gallery w:val="placeholder"/>
        </w:category>
        <w:types>
          <w:type w:val="bbPlcHdr"/>
        </w:types>
        <w:behaviors>
          <w:behavior w:val="content"/>
        </w:behaviors>
        <w:guid w:val="{00CDD3A9-3268-4D21-8B3E-B06276F7EE64}"/>
      </w:docPartPr>
      <w:docPartBody>
        <w:p w:rsidR="00925753" w:rsidRDefault="0003178D" w:rsidP="0003178D">
          <w:pPr>
            <w:pStyle w:val="4376549AD6DD44C4A4700491F5543C08"/>
          </w:pPr>
          <w:r w:rsidRPr="001A0DA2">
            <w:rPr>
              <w:rStyle w:val="PlaceholderText"/>
            </w:rPr>
            <w:t>Click or tap here to enter text.</w:t>
          </w:r>
        </w:p>
      </w:docPartBody>
    </w:docPart>
    <w:docPart>
      <w:docPartPr>
        <w:name w:val="551F0190171343DD8EE1E32E778C72B9"/>
        <w:category>
          <w:name w:val="General"/>
          <w:gallery w:val="placeholder"/>
        </w:category>
        <w:types>
          <w:type w:val="bbPlcHdr"/>
        </w:types>
        <w:behaviors>
          <w:behavior w:val="content"/>
        </w:behaviors>
        <w:guid w:val="{FA7561A6-91FC-43CC-AC6D-A120EB5B1C95}"/>
      </w:docPartPr>
      <w:docPartBody>
        <w:p w:rsidR="00925753" w:rsidRDefault="0003178D" w:rsidP="0003178D">
          <w:pPr>
            <w:pStyle w:val="551F0190171343DD8EE1E32E778C72B9"/>
          </w:pPr>
          <w:r w:rsidRPr="001A0DA2">
            <w:rPr>
              <w:rStyle w:val="PlaceholderText"/>
            </w:rPr>
            <w:t>Click or tap here to enter text.</w:t>
          </w:r>
        </w:p>
      </w:docPartBody>
    </w:docPart>
    <w:docPart>
      <w:docPartPr>
        <w:name w:val="912634B92A254F32808F786CFE2D37B2"/>
        <w:category>
          <w:name w:val="General"/>
          <w:gallery w:val="placeholder"/>
        </w:category>
        <w:types>
          <w:type w:val="bbPlcHdr"/>
        </w:types>
        <w:behaviors>
          <w:behavior w:val="content"/>
        </w:behaviors>
        <w:guid w:val="{2B1D720C-3F66-48D0-8436-EA26294EB599}"/>
      </w:docPartPr>
      <w:docPartBody>
        <w:p w:rsidR="00925753" w:rsidRDefault="0003178D" w:rsidP="0003178D">
          <w:pPr>
            <w:pStyle w:val="912634B92A254F32808F786CFE2D37B2"/>
          </w:pPr>
          <w:r w:rsidRPr="001A0DA2">
            <w:rPr>
              <w:rStyle w:val="PlaceholderText"/>
            </w:rPr>
            <w:t>Click or tap here to enter text.</w:t>
          </w:r>
        </w:p>
      </w:docPartBody>
    </w:docPart>
    <w:docPart>
      <w:docPartPr>
        <w:name w:val="9F30F5B8C1024520BB6A1C2DC0DBA249"/>
        <w:category>
          <w:name w:val="General"/>
          <w:gallery w:val="placeholder"/>
        </w:category>
        <w:types>
          <w:type w:val="bbPlcHdr"/>
        </w:types>
        <w:behaviors>
          <w:behavior w:val="content"/>
        </w:behaviors>
        <w:guid w:val="{0C80FB57-28CA-4C04-B63B-08AA6A1A35AD}"/>
      </w:docPartPr>
      <w:docPartBody>
        <w:p w:rsidR="00925753" w:rsidRDefault="0003178D" w:rsidP="0003178D">
          <w:pPr>
            <w:pStyle w:val="9F30F5B8C1024520BB6A1C2DC0DBA249"/>
          </w:pPr>
          <w:r w:rsidRPr="001A0DA2">
            <w:rPr>
              <w:rStyle w:val="PlaceholderText"/>
            </w:rPr>
            <w:t>Click or tap here to enter text.</w:t>
          </w:r>
        </w:p>
      </w:docPartBody>
    </w:docPart>
    <w:docPart>
      <w:docPartPr>
        <w:name w:val="7FA22EDD09DB4666AA42081530C1B48B"/>
        <w:category>
          <w:name w:val="General"/>
          <w:gallery w:val="placeholder"/>
        </w:category>
        <w:types>
          <w:type w:val="bbPlcHdr"/>
        </w:types>
        <w:behaviors>
          <w:behavior w:val="content"/>
        </w:behaviors>
        <w:guid w:val="{631516F8-642B-4B99-850E-F59D8A8628F6}"/>
      </w:docPartPr>
      <w:docPartBody>
        <w:p w:rsidR="00925753" w:rsidRDefault="0003178D" w:rsidP="0003178D">
          <w:pPr>
            <w:pStyle w:val="7FA22EDD09DB4666AA42081530C1B48B"/>
          </w:pPr>
          <w:r w:rsidRPr="001A0DA2">
            <w:rPr>
              <w:rStyle w:val="PlaceholderText"/>
            </w:rPr>
            <w:t>Click or tap here to enter text.</w:t>
          </w:r>
        </w:p>
      </w:docPartBody>
    </w:docPart>
    <w:docPart>
      <w:docPartPr>
        <w:name w:val="C436AC0F3DD94F279F061DFAEA867B73"/>
        <w:category>
          <w:name w:val="General"/>
          <w:gallery w:val="placeholder"/>
        </w:category>
        <w:types>
          <w:type w:val="bbPlcHdr"/>
        </w:types>
        <w:behaviors>
          <w:behavior w:val="content"/>
        </w:behaviors>
        <w:guid w:val="{51009FB5-D729-4039-9922-6D59EBDC7910}"/>
      </w:docPartPr>
      <w:docPartBody>
        <w:p w:rsidR="00925753" w:rsidRDefault="0003178D" w:rsidP="0003178D">
          <w:pPr>
            <w:pStyle w:val="C436AC0F3DD94F279F061DFAEA867B73"/>
          </w:pPr>
          <w:r w:rsidRPr="001A0DA2">
            <w:rPr>
              <w:rStyle w:val="PlaceholderText"/>
            </w:rPr>
            <w:t>Click or tap here to enter text.</w:t>
          </w:r>
        </w:p>
      </w:docPartBody>
    </w:docPart>
    <w:docPart>
      <w:docPartPr>
        <w:name w:val="3330D98EE5CC422EAAF9CA299C4697ED"/>
        <w:category>
          <w:name w:val="General"/>
          <w:gallery w:val="placeholder"/>
        </w:category>
        <w:types>
          <w:type w:val="bbPlcHdr"/>
        </w:types>
        <w:behaviors>
          <w:behavior w:val="content"/>
        </w:behaviors>
        <w:guid w:val="{C8D7B439-3928-4238-8BDA-D2AF1CF0410A}"/>
      </w:docPartPr>
      <w:docPartBody>
        <w:p w:rsidR="00925753" w:rsidRDefault="0003178D" w:rsidP="0003178D">
          <w:pPr>
            <w:pStyle w:val="3330D98EE5CC422EAAF9CA299C4697ED"/>
          </w:pPr>
          <w:r w:rsidRPr="001A0DA2">
            <w:rPr>
              <w:rStyle w:val="PlaceholderText"/>
            </w:rPr>
            <w:t>Click or tap here to enter text.</w:t>
          </w:r>
        </w:p>
      </w:docPartBody>
    </w:docPart>
    <w:docPart>
      <w:docPartPr>
        <w:name w:val="5E2D111CA41844769254089CAE4A5C12"/>
        <w:category>
          <w:name w:val="General"/>
          <w:gallery w:val="placeholder"/>
        </w:category>
        <w:types>
          <w:type w:val="bbPlcHdr"/>
        </w:types>
        <w:behaviors>
          <w:behavior w:val="content"/>
        </w:behaviors>
        <w:guid w:val="{C1291517-5174-4A5D-B3CE-554ACA42730E}"/>
      </w:docPartPr>
      <w:docPartBody>
        <w:p w:rsidR="00925753" w:rsidRDefault="0003178D" w:rsidP="0003178D">
          <w:pPr>
            <w:pStyle w:val="5E2D111CA41844769254089CAE4A5C12"/>
          </w:pPr>
          <w:r w:rsidRPr="001A0DA2">
            <w:rPr>
              <w:rStyle w:val="PlaceholderText"/>
            </w:rPr>
            <w:t>Click or tap here to enter text.</w:t>
          </w:r>
        </w:p>
      </w:docPartBody>
    </w:docPart>
    <w:docPart>
      <w:docPartPr>
        <w:name w:val="0406437CB0444C298136E6875CF63A28"/>
        <w:category>
          <w:name w:val="General"/>
          <w:gallery w:val="placeholder"/>
        </w:category>
        <w:types>
          <w:type w:val="bbPlcHdr"/>
        </w:types>
        <w:behaviors>
          <w:behavior w:val="content"/>
        </w:behaviors>
        <w:guid w:val="{A77AB122-F8B6-4339-B001-90F8EEDCD516}"/>
      </w:docPartPr>
      <w:docPartBody>
        <w:p w:rsidR="00925753" w:rsidRDefault="0003178D" w:rsidP="0003178D">
          <w:pPr>
            <w:pStyle w:val="0406437CB0444C298136E6875CF63A28"/>
          </w:pPr>
          <w:r w:rsidRPr="001A0DA2">
            <w:rPr>
              <w:rStyle w:val="PlaceholderText"/>
            </w:rPr>
            <w:t>Click or tap here to enter text.</w:t>
          </w:r>
        </w:p>
      </w:docPartBody>
    </w:docPart>
    <w:docPart>
      <w:docPartPr>
        <w:name w:val="FE0A260E2FB84FE9894EF80EFD5FE38F"/>
        <w:category>
          <w:name w:val="General"/>
          <w:gallery w:val="placeholder"/>
        </w:category>
        <w:types>
          <w:type w:val="bbPlcHdr"/>
        </w:types>
        <w:behaviors>
          <w:behavior w:val="content"/>
        </w:behaviors>
        <w:guid w:val="{BB9A0C6D-F326-4ACB-A9E4-BFD550EF729F}"/>
      </w:docPartPr>
      <w:docPartBody>
        <w:p w:rsidR="00925753" w:rsidRDefault="0003178D" w:rsidP="0003178D">
          <w:pPr>
            <w:pStyle w:val="FE0A260E2FB84FE9894EF80EFD5FE38F"/>
          </w:pPr>
          <w:r w:rsidRPr="001A0DA2">
            <w:rPr>
              <w:rStyle w:val="PlaceholderText"/>
            </w:rPr>
            <w:t>Click or tap here to enter text.</w:t>
          </w:r>
        </w:p>
      </w:docPartBody>
    </w:docPart>
    <w:docPart>
      <w:docPartPr>
        <w:name w:val="1C4DF94A0FB4416D9A48F3F92C9FF489"/>
        <w:category>
          <w:name w:val="General"/>
          <w:gallery w:val="placeholder"/>
        </w:category>
        <w:types>
          <w:type w:val="bbPlcHdr"/>
        </w:types>
        <w:behaviors>
          <w:behavior w:val="content"/>
        </w:behaviors>
        <w:guid w:val="{4E16A22C-C4F7-4B2D-A024-8B0660EA2407}"/>
      </w:docPartPr>
      <w:docPartBody>
        <w:p w:rsidR="00925753" w:rsidRDefault="0003178D" w:rsidP="0003178D">
          <w:pPr>
            <w:pStyle w:val="1C4DF94A0FB4416D9A48F3F92C9FF489"/>
          </w:pPr>
          <w:r w:rsidRPr="001A0DA2">
            <w:rPr>
              <w:rStyle w:val="PlaceholderText"/>
            </w:rPr>
            <w:t>Click or tap here to enter text.</w:t>
          </w:r>
        </w:p>
      </w:docPartBody>
    </w:docPart>
    <w:docPart>
      <w:docPartPr>
        <w:name w:val="F7958603339C4BCC9CF5E4A9CD733831"/>
        <w:category>
          <w:name w:val="General"/>
          <w:gallery w:val="placeholder"/>
        </w:category>
        <w:types>
          <w:type w:val="bbPlcHdr"/>
        </w:types>
        <w:behaviors>
          <w:behavior w:val="content"/>
        </w:behaviors>
        <w:guid w:val="{F5DA0D23-203A-44E6-A407-E009829FF97A}"/>
      </w:docPartPr>
      <w:docPartBody>
        <w:p w:rsidR="00925753" w:rsidRDefault="0003178D" w:rsidP="0003178D">
          <w:pPr>
            <w:pStyle w:val="F7958603339C4BCC9CF5E4A9CD733831"/>
          </w:pPr>
          <w:r w:rsidRPr="001A0DA2">
            <w:rPr>
              <w:rStyle w:val="PlaceholderText"/>
            </w:rPr>
            <w:t>Click or tap here to enter text.</w:t>
          </w:r>
        </w:p>
      </w:docPartBody>
    </w:docPart>
    <w:docPart>
      <w:docPartPr>
        <w:name w:val="91A9462FA0BB4CCA91E10B45D122B4F2"/>
        <w:category>
          <w:name w:val="General"/>
          <w:gallery w:val="placeholder"/>
        </w:category>
        <w:types>
          <w:type w:val="bbPlcHdr"/>
        </w:types>
        <w:behaviors>
          <w:behavior w:val="content"/>
        </w:behaviors>
        <w:guid w:val="{4EFB5456-3CE1-4AA3-893E-FD7E43D6E86E}"/>
      </w:docPartPr>
      <w:docPartBody>
        <w:p w:rsidR="00925753" w:rsidRDefault="0003178D" w:rsidP="0003178D">
          <w:pPr>
            <w:pStyle w:val="91A9462FA0BB4CCA91E10B45D122B4F2"/>
          </w:pPr>
          <w:r w:rsidRPr="001A0DA2">
            <w:rPr>
              <w:rStyle w:val="PlaceholderText"/>
            </w:rPr>
            <w:t>Click or tap here to enter text.</w:t>
          </w:r>
        </w:p>
      </w:docPartBody>
    </w:docPart>
    <w:docPart>
      <w:docPartPr>
        <w:name w:val="248ED14B24704EBBA1E8EF07ACDBF4DA"/>
        <w:category>
          <w:name w:val="General"/>
          <w:gallery w:val="placeholder"/>
        </w:category>
        <w:types>
          <w:type w:val="bbPlcHdr"/>
        </w:types>
        <w:behaviors>
          <w:behavior w:val="content"/>
        </w:behaviors>
        <w:guid w:val="{712458FE-8CA5-41E6-B039-DECBB291E1F4}"/>
      </w:docPartPr>
      <w:docPartBody>
        <w:p w:rsidR="00925753" w:rsidRDefault="0003178D" w:rsidP="0003178D">
          <w:pPr>
            <w:pStyle w:val="248ED14B24704EBBA1E8EF07ACDBF4DA"/>
          </w:pPr>
          <w:r w:rsidRPr="001A0DA2">
            <w:rPr>
              <w:rStyle w:val="PlaceholderText"/>
            </w:rPr>
            <w:t>Click or tap here to enter text.</w:t>
          </w:r>
        </w:p>
      </w:docPartBody>
    </w:docPart>
    <w:docPart>
      <w:docPartPr>
        <w:name w:val="ED60AAA0357A4B609AC7C1A4561B56CE"/>
        <w:category>
          <w:name w:val="General"/>
          <w:gallery w:val="placeholder"/>
        </w:category>
        <w:types>
          <w:type w:val="bbPlcHdr"/>
        </w:types>
        <w:behaviors>
          <w:behavior w:val="content"/>
        </w:behaviors>
        <w:guid w:val="{47758E68-28EB-4151-AA9F-3F24958071BD}"/>
      </w:docPartPr>
      <w:docPartBody>
        <w:p w:rsidR="00925753" w:rsidRDefault="0003178D" w:rsidP="0003178D">
          <w:pPr>
            <w:pStyle w:val="ED60AAA0357A4B609AC7C1A4561B56CE"/>
          </w:pPr>
          <w:r w:rsidRPr="001A0DA2">
            <w:rPr>
              <w:rStyle w:val="PlaceholderText"/>
            </w:rPr>
            <w:t>Click or tap here to enter text.</w:t>
          </w:r>
        </w:p>
      </w:docPartBody>
    </w:docPart>
    <w:docPart>
      <w:docPartPr>
        <w:name w:val="60953010A3494DB19584562DB1CED607"/>
        <w:category>
          <w:name w:val="General"/>
          <w:gallery w:val="placeholder"/>
        </w:category>
        <w:types>
          <w:type w:val="bbPlcHdr"/>
        </w:types>
        <w:behaviors>
          <w:behavior w:val="content"/>
        </w:behaviors>
        <w:guid w:val="{F8E1FA98-82C9-4ACB-A685-104163DA559A}"/>
      </w:docPartPr>
      <w:docPartBody>
        <w:p w:rsidR="00925753" w:rsidRDefault="0003178D" w:rsidP="0003178D">
          <w:pPr>
            <w:pStyle w:val="60953010A3494DB19584562DB1CED607"/>
          </w:pPr>
          <w:r w:rsidRPr="001A0DA2">
            <w:rPr>
              <w:rStyle w:val="PlaceholderText"/>
            </w:rPr>
            <w:t>Click or tap here to enter text.</w:t>
          </w:r>
        </w:p>
      </w:docPartBody>
    </w:docPart>
    <w:docPart>
      <w:docPartPr>
        <w:name w:val="0AE404230A974D0680EBB534AF77BF08"/>
        <w:category>
          <w:name w:val="General"/>
          <w:gallery w:val="placeholder"/>
        </w:category>
        <w:types>
          <w:type w:val="bbPlcHdr"/>
        </w:types>
        <w:behaviors>
          <w:behavior w:val="content"/>
        </w:behaviors>
        <w:guid w:val="{56BDFC41-4C5E-4699-93DF-F1CF452F22A3}"/>
      </w:docPartPr>
      <w:docPartBody>
        <w:p w:rsidR="00925753" w:rsidRDefault="0003178D" w:rsidP="0003178D">
          <w:pPr>
            <w:pStyle w:val="0AE404230A974D0680EBB534AF77BF08"/>
          </w:pPr>
          <w:r w:rsidRPr="001A0DA2">
            <w:rPr>
              <w:rStyle w:val="PlaceholderText"/>
            </w:rPr>
            <w:t>Click or tap here to enter text.</w:t>
          </w:r>
        </w:p>
      </w:docPartBody>
    </w:docPart>
    <w:docPart>
      <w:docPartPr>
        <w:name w:val="C1B2DA3D870342C580570A5286A9648A"/>
        <w:category>
          <w:name w:val="General"/>
          <w:gallery w:val="placeholder"/>
        </w:category>
        <w:types>
          <w:type w:val="bbPlcHdr"/>
        </w:types>
        <w:behaviors>
          <w:behavior w:val="content"/>
        </w:behaviors>
        <w:guid w:val="{62CD811E-B3B1-41BC-A05D-3F8908023269}"/>
      </w:docPartPr>
      <w:docPartBody>
        <w:p w:rsidR="00925753" w:rsidRDefault="0003178D" w:rsidP="0003178D">
          <w:pPr>
            <w:pStyle w:val="C1B2DA3D870342C580570A5286A9648A"/>
          </w:pPr>
          <w:r w:rsidRPr="001A0DA2">
            <w:rPr>
              <w:rStyle w:val="PlaceholderText"/>
            </w:rPr>
            <w:t>Click or tap here to enter text.</w:t>
          </w:r>
        </w:p>
      </w:docPartBody>
    </w:docPart>
    <w:docPart>
      <w:docPartPr>
        <w:name w:val="BCBDE742FE434C139B320FC76530AE30"/>
        <w:category>
          <w:name w:val="General"/>
          <w:gallery w:val="placeholder"/>
        </w:category>
        <w:types>
          <w:type w:val="bbPlcHdr"/>
        </w:types>
        <w:behaviors>
          <w:behavior w:val="content"/>
        </w:behaviors>
        <w:guid w:val="{A1767982-B089-482B-84C8-0BE8D8ADEB50}"/>
      </w:docPartPr>
      <w:docPartBody>
        <w:p w:rsidR="00925753" w:rsidRDefault="0003178D" w:rsidP="0003178D">
          <w:pPr>
            <w:pStyle w:val="BCBDE742FE434C139B320FC76530AE30"/>
          </w:pPr>
          <w:r w:rsidRPr="001A0DA2">
            <w:rPr>
              <w:rStyle w:val="PlaceholderText"/>
            </w:rPr>
            <w:t>Click or tap here to enter text.</w:t>
          </w:r>
        </w:p>
      </w:docPartBody>
    </w:docPart>
    <w:docPart>
      <w:docPartPr>
        <w:name w:val="E50342F9C1024B61B165670437DB5855"/>
        <w:category>
          <w:name w:val="General"/>
          <w:gallery w:val="placeholder"/>
        </w:category>
        <w:types>
          <w:type w:val="bbPlcHdr"/>
        </w:types>
        <w:behaviors>
          <w:behavior w:val="content"/>
        </w:behaviors>
        <w:guid w:val="{1B76EAEC-8250-4E48-8740-DD2D18DE5086}"/>
      </w:docPartPr>
      <w:docPartBody>
        <w:p w:rsidR="00925753" w:rsidRDefault="0003178D" w:rsidP="0003178D">
          <w:pPr>
            <w:pStyle w:val="E50342F9C1024B61B165670437DB5855"/>
          </w:pPr>
          <w:r w:rsidRPr="001A0DA2">
            <w:rPr>
              <w:rStyle w:val="PlaceholderText"/>
            </w:rPr>
            <w:t>Click or tap here to enter text.</w:t>
          </w:r>
        </w:p>
      </w:docPartBody>
    </w:docPart>
    <w:docPart>
      <w:docPartPr>
        <w:name w:val="664AE6555ABE4C1CAFAFAF3C8C4FE649"/>
        <w:category>
          <w:name w:val="General"/>
          <w:gallery w:val="placeholder"/>
        </w:category>
        <w:types>
          <w:type w:val="bbPlcHdr"/>
        </w:types>
        <w:behaviors>
          <w:behavior w:val="content"/>
        </w:behaviors>
        <w:guid w:val="{6816E3D5-C7AB-4989-8580-D99BB6AA6B29}"/>
      </w:docPartPr>
      <w:docPartBody>
        <w:p w:rsidR="00925753" w:rsidRDefault="0003178D" w:rsidP="0003178D">
          <w:pPr>
            <w:pStyle w:val="664AE6555ABE4C1CAFAFAF3C8C4FE649"/>
          </w:pPr>
          <w:r w:rsidRPr="001A0DA2">
            <w:rPr>
              <w:rStyle w:val="PlaceholderText"/>
            </w:rPr>
            <w:t>Click or tap here to enter text.</w:t>
          </w:r>
        </w:p>
      </w:docPartBody>
    </w:docPart>
    <w:docPart>
      <w:docPartPr>
        <w:name w:val="C50D8FA9E5B549FEBAB3695A93C3A57C"/>
        <w:category>
          <w:name w:val="General"/>
          <w:gallery w:val="placeholder"/>
        </w:category>
        <w:types>
          <w:type w:val="bbPlcHdr"/>
        </w:types>
        <w:behaviors>
          <w:behavior w:val="content"/>
        </w:behaviors>
        <w:guid w:val="{9F172940-2435-47B6-A212-5D958FCAA2EE}"/>
      </w:docPartPr>
      <w:docPartBody>
        <w:p w:rsidR="00925753" w:rsidRDefault="0003178D" w:rsidP="0003178D">
          <w:pPr>
            <w:pStyle w:val="C50D8FA9E5B549FEBAB3695A93C3A57C"/>
          </w:pPr>
          <w:r w:rsidRPr="001A0DA2">
            <w:rPr>
              <w:rStyle w:val="PlaceholderText"/>
            </w:rPr>
            <w:t>Click or tap here to enter text.</w:t>
          </w:r>
        </w:p>
      </w:docPartBody>
    </w:docPart>
    <w:docPart>
      <w:docPartPr>
        <w:name w:val="850B857B52A64E17B9C796CAA8DB0F2E"/>
        <w:category>
          <w:name w:val="General"/>
          <w:gallery w:val="placeholder"/>
        </w:category>
        <w:types>
          <w:type w:val="bbPlcHdr"/>
        </w:types>
        <w:behaviors>
          <w:behavior w:val="content"/>
        </w:behaviors>
        <w:guid w:val="{D19B8F9C-D5F1-4108-9AEE-CDD87EF57DA9}"/>
      </w:docPartPr>
      <w:docPartBody>
        <w:p w:rsidR="00925753" w:rsidRDefault="0003178D" w:rsidP="0003178D">
          <w:pPr>
            <w:pStyle w:val="850B857B52A64E17B9C796CAA8DB0F2E"/>
          </w:pPr>
          <w:r w:rsidRPr="001A0DA2">
            <w:rPr>
              <w:rStyle w:val="PlaceholderText"/>
            </w:rPr>
            <w:t>Click or tap here to enter text.</w:t>
          </w:r>
        </w:p>
      </w:docPartBody>
    </w:docPart>
    <w:docPart>
      <w:docPartPr>
        <w:name w:val="2E9ED579E86441A0BA4E81E0D1D1D8BE"/>
        <w:category>
          <w:name w:val="General"/>
          <w:gallery w:val="placeholder"/>
        </w:category>
        <w:types>
          <w:type w:val="bbPlcHdr"/>
        </w:types>
        <w:behaviors>
          <w:behavior w:val="content"/>
        </w:behaviors>
        <w:guid w:val="{0D08D931-1187-42D9-BD65-5D2F165C4F7D}"/>
      </w:docPartPr>
      <w:docPartBody>
        <w:p w:rsidR="00925753" w:rsidRDefault="0003178D" w:rsidP="0003178D">
          <w:pPr>
            <w:pStyle w:val="2E9ED579E86441A0BA4E81E0D1D1D8BE"/>
          </w:pPr>
          <w:r w:rsidRPr="001A0DA2">
            <w:rPr>
              <w:rStyle w:val="PlaceholderText"/>
            </w:rPr>
            <w:t>Click or tap here to enter text.</w:t>
          </w:r>
        </w:p>
      </w:docPartBody>
    </w:docPart>
    <w:docPart>
      <w:docPartPr>
        <w:name w:val="C38F5C28477A45EE8F444ED699BD242B"/>
        <w:category>
          <w:name w:val="General"/>
          <w:gallery w:val="placeholder"/>
        </w:category>
        <w:types>
          <w:type w:val="bbPlcHdr"/>
        </w:types>
        <w:behaviors>
          <w:behavior w:val="content"/>
        </w:behaviors>
        <w:guid w:val="{8BD570EF-8377-45A9-B1AD-75BAF13C127E}"/>
      </w:docPartPr>
      <w:docPartBody>
        <w:p w:rsidR="00925753" w:rsidRDefault="0003178D" w:rsidP="0003178D">
          <w:pPr>
            <w:pStyle w:val="C38F5C28477A45EE8F444ED699BD242B"/>
          </w:pPr>
          <w:r w:rsidRPr="001A0DA2">
            <w:rPr>
              <w:rStyle w:val="PlaceholderText"/>
            </w:rPr>
            <w:t>Click or tap here to enter text.</w:t>
          </w:r>
        </w:p>
      </w:docPartBody>
    </w:docPart>
    <w:docPart>
      <w:docPartPr>
        <w:name w:val="C9FC99E5B07542D19E29E3EC31DABA8D"/>
        <w:category>
          <w:name w:val="General"/>
          <w:gallery w:val="placeholder"/>
        </w:category>
        <w:types>
          <w:type w:val="bbPlcHdr"/>
        </w:types>
        <w:behaviors>
          <w:behavior w:val="content"/>
        </w:behaviors>
        <w:guid w:val="{247611FA-C3CB-4BDE-9C8B-DE8441C0152A}"/>
      </w:docPartPr>
      <w:docPartBody>
        <w:p w:rsidR="00925753" w:rsidRDefault="0003178D" w:rsidP="0003178D">
          <w:pPr>
            <w:pStyle w:val="C9FC99E5B07542D19E29E3EC31DABA8D"/>
          </w:pPr>
          <w:r w:rsidRPr="001A0DA2">
            <w:rPr>
              <w:rStyle w:val="PlaceholderText"/>
            </w:rPr>
            <w:t>Click or tap here to enter text.</w:t>
          </w:r>
        </w:p>
      </w:docPartBody>
    </w:docPart>
    <w:docPart>
      <w:docPartPr>
        <w:name w:val="7247BDEEF29D4D7C90BB9C64174D2383"/>
        <w:category>
          <w:name w:val="General"/>
          <w:gallery w:val="placeholder"/>
        </w:category>
        <w:types>
          <w:type w:val="bbPlcHdr"/>
        </w:types>
        <w:behaviors>
          <w:behavior w:val="content"/>
        </w:behaviors>
        <w:guid w:val="{05F24A9F-EC1B-4971-B170-819CA515747F}"/>
      </w:docPartPr>
      <w:docPartBody>
        <w:p w:rsidR="00925753" w:rsidRDefault="0003178D" w:rsidP="0003178D">
          <w:pPr>
            <w:pStyle w:val="7247BDEEF29D4D7C90BB9C64174D2383"/>
          </w:pPr>
          <w:r w:rsidRPr="001A0DA2">
            <w:rPr>
              <w:rStyle w:val="PlaceholderText"/>
            </w:rPr>
            <w:t>Click or tap here to enter text.</w:t>
          </w:r>
        </w:p>
      </w:docPartBody>
    </w:docPart>
    <w:docPart>
      <w:docPartPr>
        <w:name w:val="DFC03E00097D4EE691B6C25D27907087"/>
        <w:category>
          <w:name w:val="General"/>
          <w:gallery w:val="placeholder"/>
        </w:category>
        <w:types>
          <w:type w:val="bbPlcHdr"/>
        </w:types>
        <w:behaviors>
          <w:behavior w:val="content"/>
        </w:behaviors>
        <w:guid w:val="{563151DB-D041-4A00-9935-AB0FA5740A43}"/>
      </w:docPartPr>
      <w:docPartBody>
        <w:p w:rsidR="00925753" w:rsidRDefault="0003178D" w:rsidP="0003178D">
          <w:pPr>
            <w:pStyle w:val="DFC03E00097D4EE691B6C25D27907087"/>
          </w:pPr>
          <w:r w:rsidRPr="001A0DA2">
            <w:rPr>
              <w:rStyle w:val="PlaceholderText"/>
            </w:rPr>
            <w:t>Click or tap here to enter text.</w:t>
          </w:r>
        </w:p>
      </w:docPartBody>
    </w:docPart>
    <w:docPart>
      <w:docPartPr>
        <w:name w:val="17F1838AFF174263892DB65B3D0A7DEE"/>
        <w:category>
          <w:name w:val="General"/>
          <w:gallery w:val="placeholder"/>
        </w:category>
        <w:types>
          <w:type w:val="bbPlcHdr"/>
        </w:types>
        <w:behaviors>
          <w:behavior w:val="content"/>
        </w:behaviors>
        <w:guid w:val="{5F391A54-AF0B-49A3-8CAF-BE70AEF37ABA}"/>
      </w:docPartPr>
      <w:docPartBody>
        <w:p w:rsidR="00925753" w:rsidRDefault="0003178D" w:rsidP="0003178D">
          <w:pPr>
            <w:pStyle w:val="17F1838AFF174263892DB65B3D0A7DEE"/>
          </w:pPr>
          <w:r w:rsidRPr="001A0DA2">
            <w:rPr>
              <w:rStyle w:val="PlaceholderText"/>
            </w:rPr>
            <w:t>Click or tap here to enter text.</w:t>
          </w:r>
        </w:p>
      </w:docPartBody>
    </w:docPart>
    <w:docPart>
      <w:docPartPr>
        <w:name w:val="D887D46B4DF84FC19012C14570514A04"/>
        <w:category>
          <w:name w:val="General"/>
          <w:gallery w:val="placeholder"/>
        </w:category>
        <w:types>
          <w:type w:val="bbPlcHdr"/>
        </w:types>
        <w:behaviors>
          <w:behavior w:val="content"/>
        </w:behaviors>
        <w:guid w:val="{F133963C-084D-4166-8F00-360A35C7D457}"/>
      </w:docPartPr>
      <w:docPartBody>
        <w:p w:rsidR="00925753" w:rsidRDefault="0003178D" w:rsidP="0003178D">
          <w:pPr>
            <w:pStyle w:val="D887D46B4DF84FC19012C14570514A04"/>
          </w:pPr>
          <w:r w:rsidRPr="001A0DA2">
            <w:rPr>
              <w:rStyle w:val="PlaceholderText"/>
            </w:rPr>
            <w:t>Click or tap here to enter text.</w:t>
          </w:r>
        </w:p>
      </w:docPartBody>
    </w:docPart>
    <w:docPart>
      <w:docPartPr>
        <w:name w:val="1FF063C3A7784A2C9AA11FB9B37BCE59"/>
        <w:category>
          <w:name w:val="General"/>
          <w:gallery w:val="placeholder"/>
        </w:category>
        <w:types>
          <w:type w:val="bbPlcHdr"/>
        </w:types>
        <w:behaviors>
          <w:behavior w:val="content"/>
        </w:behaviors>
        <w:guid w:val="{E30B92C9-9724-47B9-A5FA-6818235B9BF4}"/>
      </w:docPartPr>
      <w:docPartBody>
        <w:p w:rsidR="00925753" w:rsidRDefault="0003178D" w:rsidP="0003178D">
          <w:pPr>
            <w:pStyle w:val="1FF063C3A7784A2C9AA11FB9B37BCE59"/>
          </w:pPr>
          <w:r w:rsidRPr="001A0DA2">
            <w:rPr>
              <w:rStyle w:val="PlaceholderText"/>
            </w:rPr>
            <w:t>Click or tap here to enter text.</w:t>
          </w:r>
        </w:p>
      </w:docPartBody>
    </w:docPart>
    <w:docPart>
      <w:docPartPr>
        <w:name w:val="CDB2EAB7F1F346BC890C71FA1AF9E9D5"/>
        <w:category>
          <w:name w:val="General"/>
          <w:gallery w:val="placeholder"/>
        </w:category>
        <w:types>
          <w:type w:val="bbPlcHdr"/>
        </w:types>
        <w:behaviors>
          <w:behavior w:val="content"/>
        </w:behaviors>
        <w:guid w:val="{A46CC201-5164-4EB6-A728-BA0131F0986A}"/>
      </w:docPartPr>
      <w:docPartBody>
        <w:p w:rsidR="00925753" w:rsidRDefault="0003178D" w:rsidP="0003178D">
          <w:pPr>
            <w:pStyle w:val="CDB2EAB7F1F346BC890C71FA1AF9E9D5"/>
          </w:pPr>
          <w:r w:rsidRPr="001A0DA2">
            <w:rPr>
              <w:rStyle w:val="PlaceholderText"/>
            </w:rPr>
            <w:t>Click or tap here to enter text.</w:t>
          </w:r>
        </w:p>
      </w:docPartBody>
    </w:docPart>
    <w:docPart>
      <w:docPartPr>
        <w:name w:val="D2A7F230B1A2456985A759997A31DC5D"/>
        <w:category>
          <w:name w:val="General"/>
          <w:gallery w:val="placeholder"/>
        </w:category>
        <w:types>
          <w:type w:val="bbPlcHdr"/>
        </w:types>
        <w:behaviors>
          <w:behavior w:val="content"/>
        </w:behaviors>
        <w:guid w:val="{020ABFE1-6DAD-4F40-B359-7D7A44692A8D}"/>
      </w:docPartPr>
      <w:docPartBody>
        <w:p w:rsidR="00925753" w:rsidRDefault="0003178D" w:rsidP="0003178D">
          <w:pPr>
            <w:pStyle w:val="D2A7F230B1A2456985A759997A31DC5D"/>
          </w:pPr>
          <w:r w:rsidRPr="001A0DA2">
            <w:rPr>
              <w:rStyle w:val="PlaceholderText"/>
            </w:rPr>
            <w:t>Click or tap here to enter text.</w:t>
          </w:r>
        </w:p>
      </w:docPartBody>
    </w:docPart>
    <w:docPart>
      <w:docPartPr>
        <w:name w:val="11E5163EC9E146248062F81AAC73F11E"/>
        <w:category>
          <w:name w:val="General"/>
          <w:gallery w:val="placeholder"/>
        </w:category>
        <w:types>
          <w:type w:val="bbPlcHdr"/>
        </w:types>
        <w:behaviors>
          <w:behavior w:val="content"/>
        </w:behaviors>
        <w:guid w:val="{D0AC50F0-53DE-4F7D-A4BD-481629EC8BCB}"/>
      </w:docPartPr>
      <w:docPartBody>
        <w:p w:rsidR="00925753" w:rsidRDefault="0003178D" w:rsidP="0003178D">
          <w:pPr>
            <w:pStyle w:val="11E5163EC9E146248062F81AAC73F11E"/>
          </w:pPr>
          <w:r w:rsidRPr="001A0DA2">
            <w:rPr>
              <w:rStyle w:val="PlaceholderText"/>
            </w:rPr>
            <w:t>Click or tap here to enter text.</w:t>
          </w:r>
        </w:p>
      </w:docPartBody>
    </w:docPart>
    <w:docPart>
      <w:docPartPr>
        <w:name w:val="99322747583C4FC082E18234D23BA146"/>
        <w:category>
          <w:name w:val="General"/>
          <w:gallery w:val="placeholder"/>
        </w:category>
        <w:types>
          <w:type w:val="bbPlcHdr"/>
        </w:types>
        <w:behaviors>
          <w:behavior w:val="content"/>
        </w:behaviors>
        <w:guid w:val="{5A003E97-2161-4473-AC33-1210D2BF87A4}"/>
      </w:docPartPr>
      <w:docPartBody>
        <w:p w:rsidR="00925753" w:rsidRDefault="0003178D" w:rsidP="0003178D">
          <w:pPr>
            <w:pStyle w:val="99322747583C4FC082E18234D23BA146"/>
          </w:pPr>
          <w:r w:rsidRPr="001A0DA2">
            <w:rPr>
              <w:rStyle w:val="PlaceholderText"/>
            </w:rPr>
            <w:t>Click or tap here to enter text.</w:t>
          </w:r>
        </w:p>
      </w:docPartBody>
    </w:docPart>
    <w:docPart>
      <w:docPartPr>
        <w:name w:val="2D3AA9B21B074918893C1966CF2128B3"/>
        <w:category>
          <w:name w:val="General"/>
          <w:gallery w:val="placeholder"/>
        </w:category>
        <w:types>
          <w:type w:val="bbPlcHdr"/>
        </w:types>
        <w:behaviors>
          <w:behavior w:val="content"/>
        </w:behaviors>
        <w:guid w:val="{8998744D-411C-4B35-9EDD-36029E1FA7D9}"/>
      </w:docPartPr>
      <w:docPartBody>
        <w:p w:rsidR="00925753" w:rsidRDefault="0003178D" w:rsidP="0003178D">
          <w:pPr>
            <w:pStyle w:val="2D3AA9B21B074918893C1966CF2128B3"/>
          </w:pPr>
          <w:r w:rsidRPr="001A0DA2">
            <w:rPr>
              <w:rStyle w:val="PlaceholderText"/>
            </w:rPr>
            <w:t>Click or tap here to enter text.</w:t>
          </w:r>
        </w:p>
      </w:docPartBody>
    </w:docPart>
    <w:docPart>
      <w:docPartPr>
        <w:name w:val="AFBB65D513A44E4AAE194D7802751565"/>
        <w:category>
          <w:name w:val="General"/>
          <w:gallery w:val="placeholder"/>
        </w:category>
        <w:types>
          <w:type w:val="bbPlcHdr"/>
        </w:types>
        <w:behaviors>
          <w:behavior w:val="content"/>
        </w:behaviors>
        <w:guid w:val="{F1CF1A7C-74EF-482A-AB27-804A8F28A379}"/>
      </w:docPartPr>
      <w:docPartBody>
        <w:p w:rsidR="00925753" w:rsidRDefault="0003178D" w:rsidP="0003178D">
          <w:pPr>
            <w:pStyle w:val="AFBB65D513A44E4AAE194D7802751565"/>
          </w:pPr>
          <w:r w:rsidRPr="001A0DA2">
            <w:rPr>
              <w:rStyle w:val="PlaceholderText"/>
            </w:rPr>
            <w:t>Click or tap here to enter text.</w:t>
          </w:r>
        </w:p>
      </w:docPartBody>
    </w:docPart>
    <w:docPart>
      <w:docPartPr>
        <w:name w:val="390B0043B9CA478789E67C36D5E6C1A6"/>
        <w:category>
          <w:name w:val="General"/>
          <w:gallery w:val="placeholder"/>
        </w:category>
        <w:types>
          <w:type w:val="bbPlcHdr"/>
        </w:types>
        <w:behaviors>
          <w:behavior w:val="content"/>
        </w:behaviors>
        <w:guid w:val="{0DDD52D8-9589-48DF-880D-0FBE10434119}"/>
      </w:docPartPr>
      <w:docPartBody>
        <w:p w:rsidR="00925753" w:rsidRDefault="0003178D" w:rsidP="0003178D">
          <w:pPr>
            <w:pStyle w:val="390B0043B9CA478789E67C36D5E6C1A6"/>
          </w:pPr>
          <w:r w:rsidRPr="001A0DA2">
            <w:rPr>
              <w:rStyle w:val="PlaceholderText"/>
            </w:rPr>
            <w:t>Click or tap here to enter text.</w:t>
          </w:r>
        </w:p>
      </w:docPartBody>
    </w:docPart>
    <w:docPart>
      <w:docPartPr>
        <w:name w:val="A62DF5EE6376496B865B7724F5CC76C6"/>
        <w:category>
          <w:name w:val="General"/>
          <w:gallery w:val="placeholder"/>
        </w:category>
        <w:types>
          <w:type w:val="bbPlcHdr"/>
        </w:types>
        <w:behaviors>
          <w:behavior w:val="content"/>
        </w:behaviors>
        <w:guid w:val="{97FBDEBF-5214-4E2C-81EE-1961AFE224C9}"/>
      </w:docPartPr>
      <w:docPartBody>
        <w:p w:rsidR="00925753" w:rsidRDefault="0003178D" w:rsidP="0003178D">
          <w:pPr>
            <w:pStyle w:val="A62DF5EE6376496B865B7724F5CC76C6"/>
          </w:pPr>
          <w:r w:rsidRPr="001A0DA2">
            <w:rPr>
              <w:rStyle w:val="PlaceholderText"/>
            </w:rPr>
            <w:t>Click or tap here to enter text.</w:t>
          </w:r>
        </w:p>
      </w:docPartBody>
    </w:docPart>
    <w:docPart>
      <w:docPartPr>
        <w:name w:val="24536B1C323E4E2B836AA5DB2D504F53"/>
        <w:category>
          <w:name w:val="General"/>
          <w:gallery w:val="placeholder"/>
        </w:category>
        <w:types>
          <w:type w:val="bbPlcHdr"/>
        </w:types>
        <w:behaviors>
          <w:behavior w:val="content"/>
        </w:behaviors>
        <w:guid w:val="{92586426-CE5D-4986-A404-6194C5EC0434}"/>
      </w:docPartPr>
      <w:docPartBody>
        <w:p w:rsidR="00925753" w:rsidRDefault="0003178D" w:rsidP="0003178D">
          <w:pPr>
            <w:pStyle w:val="24536B1C323E4E2B836AA5DB2D504F53"/>
          </w:pPr>
          <w:r w:rsidRPr="001A0DA2">
            <w:rPr>
              <w:rStyle w:val="PlaceholderText"/>
            </w:rPr>
            <w:t>Click or tap here to enter text.</w:t>
          </w:r>
        </w:p>
      </w:docPartBody>
    </w:docPart>
    <w:docPart>
      <w:docPartPr>
        <w:name w:val="AA7428E55D1D4BBB829352DC7C9F6DF5"/>
        <w:category>
          <w:name w:val="General"/>
          <w:gallery w:val="placeholder"/>
        </w:category>
        <w:types>
          <w:type w:val="bbPlcHdr"/>
        </w:types>
        <w:behaviors>
          <w:behavior w:val="content"/>
        </w:behaviors>
        <w:guid w:val="{AA8510E0-187B-45A6-851C-10890AC2F93C}"/>
      </w:docPartPr>
      <w:docPartBody>
        <w:p w:rsidR="00925753" w:rsidRDefault="0003178D" w:rsidP="0003178D">
          <w:pPr>
            <w:pStyle w:val="AA7428E55D1D4BBB829352DC7C9F6DF5"/>
          </w:pPr>
          <w:r w:rsidRPr="001A0DA2">
            <w:rPr>
              <w:rStyle w:val="PlaceholderText"/>
            </w:rPr>
            <w:t>Click or tap here to enter text.</w:t>
          </w:r>
        </w:p>
      </w:docPartBody>
    </w:docPart>
    <w:docPart>
      <w:docPartPr>
        <w:name w:val="7A1139DB9F874EBCB5119984315FE0AE"/>
        <w:category>
          <w:name w:val="General"/>
          <w:gallery w:val="placeholder"/>
        </w:category>
        <w:types>
          <w:type w:val="bbPlcHdr"/>
        </w:types>
        <w:behaviors>
          <w:behavior w:val="content"/>
        </w:behaviors>
        <w:guid w:val="{558FF636-02BF-4223-8761-6542A41A25FC}"/>
      </w:docPartPr>
      <w:docPartBody>
        <w:p w:rsidR="00925753" w:rsidRDefault="0003178D" w:rsidP="0003178D">
          <w:pPr>
            <w:pStyle w:val="7A1139DB9F874EBCB5119984315FE0AE"/>
          </w:pPr>
          <w:r w:rsidRPr="001A0DA2">
            <w:rPr>
              <w:rStyle w:val="PlaceholderText"/>
            </w:rPr>
            <w:t>Click or tap here to enter text.</w:t>
          </w:r>
        </w:p>
      </w:docPartBody>
    </w:docPart>
    <w:docPart>
      <w:docPartPr>
        <w:name w:val="A85C329BE1744D9B89B92E6DE82451ED"/>
        <w:category>
          <w:name w:val="General"/>
          <w:gallery w:val="placeholder"/>
        </w:category>
        <w:types>
          <w:type w:val="bbPlcHdr"/>
        </w:types>
        <w:behaviors>
          <w:behavior w:val="content"/>
        </w:behaviors>
        <w:guid w:val="{D19EB1B2-BC1B-4246-BB44-86485CE273DE}"/>
      </w:docPartPr>
      <w:docPartBody>
        <w:p w:rsidR="00925753" w:rsidRDefault="0003178D" w:rsidP="0003178D">
          <w:pPr>
            <w:pStyle w:val="A85C329BE1744D9B89B92E6DE82451ED"/>
          </w:pPr>
          <w:r w:rsidRPr="001A0DA2">
            <w:rPr>
              <w:rStyle w:val="PlaceholderText"/>
            </w:rPr>
            <w:t>Click or tap here to enter text.</w:t>
          </w:r>
        </w:p>
      </w:docPartBody>
    </w:docPart>
    <w:docPart>
      <w:docPartPr>
        <w:name w:val="1CB424D44EC24E1AB6EB3F1DC670E94D"/>
        <w:category>
          <w:name w:val="General"/>
          <w:gallery w:val="placeholder"/>
        </w:category>
        <w:types>
          <w:type w:val="bbPlcHdr"/>
        </w:types>
        <w:behaviors>
          <w:behavior w:val="content"/>
        </w:behaviors>
        <w:guid w:val="{1CA56979-076B-4116-A0F6-6941175CDA50}"/>
      </w:docPartPr>
      <w:docPartBody>
        <w:p w:rsidR="00925753" w:rsidRDefault="0003178D" w:rsidP="0003178D">
          <w:pPr>
            <w:pStyle w:val="1CB424D44EC24E1AB6EB3F1DC670E94D"/>
          </w:pPr>
          <w:r w:rsidRPr="001A0DA2">
            <w:rPr>
              <w:rStyle w:val="PlaceholderText"/>
            </w:rPr>
            <w:t>Click or tap here to enter text.</w:t>
          </w:r>
        </w:p>
      </w:docPartBody>
    </w:docPart>
    <w:docPart>
      <w:docPartPr>
        <w:name w:val="C9272C43429448AA8996FECBDB2DCC34"/>
        <w:category>
          <w:name w:val="General"/>
          <w:gallery w:val="placeholder"/>
        </w:category>
        <w:types>
          <w:type w:val="bbPlcHdr"/>
        </w:types>
        <w:behaviors>
          <w:behavior w:val="content"/>
        </w:behaviors>
        <w:guid w:val="{D1838EF3-9D04-478F-8BFB-18F3F147B99C}"/>
      </w:docPartPr>
      <w:docPartBody>
        <w:p w:rsidR="00925753" w:rsidRDefault="0003178D" w:rsidP="0003178D">
          <w:pPr>
            <w:pStyle w:val="C9272C43429448AA8996FECBDB2DCC34"/>
          </w:pPr>
          <w:r w:rsidRPr="001A0DA2">
            <w:rPr>
              <w:rStyle w:val="PlaceholderText"/>
            </w:rPr>
            <w:t>Click or tap here to enter text.</w:t>
          </w:r>
        </w:p>
      </w:docPartBody>
    </w:docPart>
    <w:docPart>
      <w:docPartPr>
        <w:name w:val="597E066F8FD24D629CCCE664BC0A691F"/>
        <w:category>
          <w:name w:val="General"/>
          <w:gallery w:val="placeholder"/>
        </w:category>
        <w:types>
          <w:type w:val="bbPlcHdr"/>
        </w:types>
        <w:behaviors>
          <w:behavior w:val="content"/>
        </w:behaviors>
        <w:guid w:val="{516D19F2-BAC1-478B-920F-0E5E92D16A5D}"/>
      </w:docPartPr>
      <w:docPartBody>
        <w:p w:rsidR="00925753" w:rsidRDefault="0003178D" w:rsidP="0003178D">
          <w:pPr>
            <w:pStyle w:val="597E066F8FD24D629CCCE664BC0A691F"/>
          </w:pPr>
          <w:r w:rsidRPr="001A0DA2">
            <w:rPr>
              <w:rStyle w:val="PlaceholderText"/>
            </w:rPr>
            <w:t>Click or tap here to enter text.</w:t>
          </w:r>
        </w:p>
      </w:docPartBody>
    </w:docPart>
    <w:docPart>
      <w:docPartPr>
        <w:name w:val="C20D84D3B97D403A905B019AF38A1D66"/>
        <w:category>
          <w:name w:val="General"/>
          <w:gallery w:val="placeholder"/>
        </w:category>
        <w:types>
          <w:type w:val="bbPlcHdr"/>
        </w:types>
        <w:behaviors>
          <w:behavior w:val="content"/>
        </w:behaviors>
        <w:guid w:val="{71145086-6E34-4740-9772-B40E7F5017D7}"/>
      </w:docPartPr>
      <w:docPartBody>
        <w:p w:rsidR="00925753" w:rsidRDefault="0003178D" w:rsidP="0003178D">
          <w:pPr>
            <w:pStyle w:val="C20D84D3B97D403A905B019AF38A1D66"/>
          </w:pPr>
          <w:r w:rsidRPr="001A0DA2">
            <w:rPr>
              <w:rStyle w:val="PlaceholderText"/>
            </w:rPr>
            <w:t>Click or tap here to enter text.</w:t>
          </w:r>
        </w:p>
      </w:docPartBody>
    </w:docPart>
    <w:docPart>
      <w:docPartPr>
        <w:name w:val="2E84748B42894F5E9F1623DC1153D9DD"/>
        <w:category>
          <w:name w:val="General"/>
          <w:gallery w:val="placeholder"/>
        </w:category>
        <w:types>
          <w:type w:val="bbPlcHdr"/>
        </w:types>
        <w:behaviors>
          <w:behavior w:val="content"/>
        </w:behaviors>
        <w:guid w:val="{193C814C-1F49-417F-81E7-16F95DD79975}"/>
      </w:docPartPr>
      <w:docPartBody>
        <w:p w:rsidR="00925753" w:rsidRDefault="0003178D" w:rsidP="0003178D">
          <w:pPr>
            <w:pStyle w:val="2E84748B42894F5E9F1623DC1153D9DD"/>
          </w:pPr>
          <w:r w:rsidRPr="001A0D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F4"/>
    <w:rsid w:val="0003178D"/>
    <w:rsid w:val="000E40F1"/>
    <w:rsid w:val="00377459"/>
    <w:rsid w:val="00413576"/>
    <w:rsid w:val="005C4533"/>
    <w:rsid w:val="00657491"/>
    <w:rsid w:val="007151DC"/>
    <w:rsid w:val="00741705"/>
    <w:rsid w:val="007F6701"/>
    <w:rsid w:val="00872FBA"/>
    <w:rsid w:val="00925753"/>
    <w:rsid w:val="0099293A"/>
    <w:rsid w:val="00A11945"/>
    <w:rsid w:val="00D57924"/>
    <w:rsid w:val="00E323F4"/>
    <w:rsid w:val="00EA34AA"/>
    <w:rsid w:val="00FB2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78D"/>
    <w:rPr>
      <w:color w:val="666666"/>
    </w:rPr>
  </w:style>
  <w:style w:type="paragraph" w:customStyle="1" w:styleId="5D593359C91A4BD0B5EB2DFDB96E87D8">
    <w:name w:val="5D593359C91A4BD0B5EB2DFDB96E87D8"/>
    <w:rsid w:val="00E323F4"/>
  </w:style>
  <w:style w:type="paragraph" w:customStyle="1" w:styleId="2E232141C35648E28BCC683408E464EB">
    <w:name w:val="2E232141C35648E28BCC683408E464EB"/>
    <w:rsid w:val="0003178D"/>
  </w:style>
  <w:style w:type="paragraph" w:customStyle="1" w:styleId="5579B6EED8D342888C33D55E5AC486401">
    <w:name w:val="5579B6EED8D342888C33D55E5AC486401"/>
    <w:rsid w:val="0003178D"/>
    <w:pPr>
      <w:spacing w:after="200" w:line="276" w:lineRule="auto"/>
    </w:pPr>
    <w:rPr>
      <w:kern w:val="0"/>
      <w:sz w:val="22"/>
      <w:szCs w:val="22"/>
      <w:lang w:val="en-US" w:eastAsia="en-US"/>
      <w14:ligatures w14:val="none"/>
    </w:rPr>
  </w:style>
  <w:style w:type="paragraph" w:customStyle="1" w:styleId="7E31248CF9FF4F32A78C2EA489E57B4D1">
    <w:name w:val="7E31248CF9FF4F32A78C2EA489E57B4D1"/>
    <w:rsid w:val="0003178D"/>
    <w:pPr>
      <w:spacing w:after="200" w:line="276" w:lineRule="auto"/>
    </w:pPr>
    <w:rPr>
      <w:kern w:val="0"/>
      <w:sz w:val="22"/>
      <w:szCs w:val="22"/>
      <w:lang w:val="en-US" w:eastAsia="en-US"/>
      <w14:ligatures w14:val="none"/>
    </w:rPr>
  </w:style>
  <w:style w:type="paragraph" w:customStyle="1" w:styleId="38DA5A8DD9D049A1AB6D76BB046C51232">
    <w:name w:val="38DA5A8DD9D049A1AB6D76BB046C51232"/>
    <w:rsid w:val="0003178D"/>
    <w:pPr>
      <w:spacing w:after="200" w:line="276" w:lineRule="auto"/>
    </w:pPr>
    <w:rPr>
      <w:kern w:val="0"/>
      <w:sz w:val="22"/>
      <w:szCs w:val="22"/>
      <w:lang w:val="en-US" w:eastAsia="en-US"/>
      <w14:ligatures w14:val="none"/>
    </w:rPr>
  </w:style>
  <w:style w:type="paragraph" w:customStyle="1" w:styleId="476BFF20382741BEB74E41EA4F21CA261">
    <w:name w:val="476BFF20382741BEB74E41EA4F21CA261"/>
    <w:rsid w:val="0003178D"/>
    <w:pPr>
      <w:spacing w:after="200" w:line="276" w:lineRule="auto"/>
    </w:pPr>
    <w:rPr>
      <w:kern w:val="0"/>
      <w:sz w:val="22"/>
      <w:szCs w:val="22"/>
      <w:lang w:val="en-US" w:eastAsia="en-US"/>
      <w14:ligatures w14:val="none"/>
    </w:rPr>
  </w:style>
  <w:style w:type="paragraph" w:customStyle="1" w:styleId="D15FE11A51C148D3A150C052508EEEA51">
    <w:name w:val="D15FE11A51C148D3A150C052508EEEA51"/>
    <w:rsid w:val="0003178D"/>
    <w:pPr>
      <w:spacing w:after="200" w:line="276" w:lineRule="auto"/>
    </w:pPr>
    <w:rPr>
      <w:kern w:val="0"/>
      <w:sz w:val="22"/>
      <w:szCs w:val="22"/>
      <w:lang w:val="en-US" w:eastAsia="en-US"/>
      <w14:ligatures w14:val="none"/>
    </w:rPr>
  </w:style>
  <w:style w:type="paragraph" w:customStyle="1" w:styleId="1B5C227724374A1D911E2F5A063926501">
    <w:name w:val="1B5C227724374A1D911E2F5A063926501"/>
    <w:rsid w:val="0003178D"/>
    <w:pPr>
      <w:spacing w:after="200" w:line="276" w:lineRule="auto"/>
    </w:pPr>
    <w:rPr>
      <w:kern w:val="0"/>
      <w:sz w:val="22"/>
      <w:szCs w:val="22"/>
      <w:lang w:val="en-US" w:eastAsia="en-US"/>
      <w14:ligatures w14:val="none"/>
    </w:rPr>
  </w:style>
  <w:style w:type="paragraph" w:customStyle="1" w:styleId="9512E275ACA14800B24F673569C2844C1">
    <w:name w:val="9512E275ACA14800B24F673569C2844C1"/>
    <w:rsid w:val="0003178D"/>
    <w:pPr>
      <w:spacing w:after="200" w:line="276" w:lineRule="auto"/>
    </w:pPr>
    <w:rPr>
      <w:kern w:val="0"/>
      <w:sz w:val="22"/>
      <w:szCs w:val="22"/>
      <w:lang w:val="en-US" w:eastAsia="en-US"/>
      <w14:ligatures w14:val="none"/>
    </w:rPr>
  </w:style>
  <w:style w:type="paragraph" w:customStyle="1" w:styleId="FB853455377C4347A3047907E169BC981">
    <w:name w:val="FB853455377C4347A3047907E169BC981"/>
    <w:rsid w:val="0003178D"/>
    <w:pPr>
      <w:spacing w:after="200" w:line="276" w:lineRule="auto"/>
    </w:pPr>
    <w:rPr>
      <w:kern w:val="0"/>
      <w:sz w:val="22"/>
      <w:szCs w:val="22"/>
      <w:lang w:val="en-US" w:eastAsia="en-US"/>
      <w14:ligatures w14:val="none"/>
    </w:rPr>
  </w:style>
  <w:style w:type="paragraph" w:customStyle="1" w:styleId="6272149B26AA4482AB1C29B40293A1E81">
    <w:name w:val="6272149B26AA4482AB1C29B40293A1E81"/>
    <w:rsid w:val="0003178D"/>
    <w:pPr>
      <w:spacing w:after="200" w:line="276" w:lineRule="auto"/>
    </w:pPr>
    <w:rPr>
      <w:kern w:val="0"/>
      <w:sz w:val="22"/>
      <w:szCs w:val="22"/>
      <w:lang w:val="en-US" w:eastAsia="en-US"/>
      <w14:ligatures w14:val="none"/>
    </w:rPr>
  </w:style>
  <w:style w:type="paragraph" w:customStyle="1" w:styleId="DD6C1E9B3BE4494CABDE17295BD5FD731">
    <w:name w:val="DD6C1E9B3BE4494CABDE17295BD5FD731"/>
    <w:rsid w:val="0003178D"/>
    <w:pPr>
      <w:spacing w:after="200" w:line="276" w:lineRule="auto"/>
    </w:pPr>
    <w:rPr>
      <w:kern w:val="0"/>
      <w:sz w:val="22"/>
      <w:szCs w:val="22"/>
      <w:lang w:val="en-US" w:eastAsia="en-US"/>
      <w14:ligatures w14:val="none"/>
    </w:rPr>
  </w:style>
  <w:style w:type="paragraph" w:customStyle="1" w:styleId="E349149C267E4E4A9072172621C261C81">
    <w:name w:val="E349149C267E4E4A9072172621C261C81"/>
    <w:rsid w:val="0003178D"/>
    <w:pPr>
      <w:spacing w:after="200" w:line="276" w:lineRule="auto"/>
    </w:pPr>
    <w:rPr>
      <w:kern w:val="0"/>
      <w:sz w:val="22"/>
      <w:szCs w:val="22"/>
      <w:lang w:val="en-US" w:eastAsia="en-US"/>
      <w14:ligatures w14:val="none"/>
    </w:rPr>
  </w:style>
  <w:style w:type="paragraph" w:customStyle="1" w:styleId="F10A87AC18FB4DE795B0ABFF5084377B1">
    <w:name w:val="F10A87AC18FB4DE795B0ABFF5084377B1"/>
    <w:rsid w:val="0003178D"/>
    <w:pPr>
      <w:spacing w:after="200" w:line="276" w:lineRule="auto"/>
    </w:pPr>
    <w:rPr>
      <w:kern w:val="0"/>
      <w:sz w:val="22"/>
      <w:szCs w:val="22"/>
      <w:lang w:val="en-US" w:eastAsia="en-US"/>
      <w14:ligatures w14:val="none"/>
    </w:rPr>
  </w:style>
  <w:style w:type="paragraph" w:customStyle="1" w:styleId="5D2CFCBEAD3148C9807B4891476458B41">
    <w:name w:val="5D2CFCBEAD3148C9807B4891476458B41"/>
    <w:rsid w:val="0003178D"/>
    <w:pPr>
      <w:spacing w:after="200" w:line="276" w:lineRule="auto"/>
    </w:pPr>
    <w:rPr>
      <w:kern w:val="0"/>
      <w:sz w:val="22"/>
      <w:szCs w:val="22"/>
      <w:lang w:val="en-US" w:eastAsia="en-US"/>
      <w14:ligatures w14:val="none"/>
    </w:rPr>
  </w:style>
  <w:style w:type="paragraph" w:customStyle="1" w:styleId="492D3ABC608E4953880FCAAB011C4DD81">
    <w:name w:val="492D3ABC608E4953880FCAAB011C4DD81"/>
    <w:rsid w:val="0003178D"/>
    <w:pPr>
      <w:spacing w:after="200" w:line="276" w:lineRule="auto"/>
    </w:pPr>
    <w:rPr>
      <w:kern w:val="0"/>
      <w:sz w:val="22"/>
      <w:szCs w:val="22"/>
      <w:lang w:val="en-US" w:eastAsia="en-US"/>
      <w14:ligatures w14:val="none"/>
    </w:rPr>
  </w:style>
  <w:style w:type="paragraph" w:customStyle="1" w:styleId="98EE2D22C91540EDA738A6497118D4B21">
    <w:name w:val="98EE2D22C91540EDA738A6497118D4B21"/>
    <w:rsid w:val="0003178D"/>
    <w:pPr>
      <w:spacing w:after="200" w:line="276" w:lineRule="auto"/>
    </w:pPr>
    <w:rPr>
      <w:kern w:val="0"/>
      <w:sz w:val="22"/>
      <w:szCs w:val="22"/>
      <w:lang w:val="en-US" w:eastAsia="en-US"/>
      <w14:ligatures w14:val="none"/>
    </w:rPr>
  </w:style>
  <w:style w:type="paragraph" w:customStyle="1" w:styleId="A76F226CE8FF44A79ADB552C9CAEC4A61">
    <w:name w:val="A76F226CE8FF44A79ADB552C9CAEC4A61"/>
    <w:rsid w:val="0003178D"/>
    <w:pPr>
      <w:spacing w:after="200" w:line="276" w:lineRule="auto"/>
    </w:pPr>
    <w:rPr>
      <w:kern w:val="0"/>
      <w:sz w:val="22"/>
      <w:szCs w:val="22"/>
      <w:lang w:val="en-US" w:eastAsia="en-US"/>
      <w14:ligatures w14:val="none"/>
    </w:rPr>
  </w:style>
  <w:style w:type="paragraph" w:customStyle="1" w:styleId="1562F5957B2149F49B4C80C5DBEC325B1">
    <w:name w:val="1562F5957B2149F49B4C80C5DBEC325B1"/>
    <w:rsid w:val="0003178D"/>
    <w:pPr>
      <w:spacing w:after="200" w:line="276" w:lineRule="auto"/>
    </w:pPr>
    <w:rPr>
      <w:kern w:val="0"/>
      <w:sz w:val="22"/>
      <w:szCs w:val="22"/>
      <w:lang w:val="en-US" w:eastAsia="en-US"/>
      <w14:ligatures w14:val="none"/>
    </w:rPr>
  </w:style>
  <w:style w:type="paragraph" w:customStyle="1" w:styleId="275B13C3AA3F461FB3C8F0E45F7460C61">
    <w:name w:val="275B13C3AA3F461FB3C8F0E45F7460C61"/>
    <w:rsid w:val="0003178D"/>
    <w:pPr>
      <w:spacing w:after="200" w:line="276" w:lineRule="auto"/>
    </w:pPr>
    <w:rPr>
      <w:kern w:val="0"/>
      <w:sz w:val="22"/>
      <w:szCs w:val="22"/>
      <w:lang w:val="en-US" w:eastAsia="en-US"/>
      <w14:ligatures w14:val="none"/>
    </w:rPr>
  </w:style>
  <w:style w:type="paragraph" w:customStyle="1" w:styleId="2E4753576217438D930D16A4883CDEE22">
    <w:name w:val="2E4753576217438D930D16A4883CDEE22"/>
    <w:rsid w:val="0003178D"/>
    <w:pPr>
      <w:spacing w:after="200" w:line="276" w:lineRule="auto"/>
    </w:pPr>
    <w:rPr>
      <w:kern w:val="0"/>
      <w:sz w:val="22"/>
      <w:szCs w:val="22"/>
      <w:lang w:val="en-US" w:eastAsia="en-US"/>
      <w14:ligatures w14:val="none"/>
    </w:rPr>
  </w:style>
  <w:style w:type="paragraph" w:customStyle="1" w:styleId="1B38CF32767B4F789D3172B3266360361">
    <w:name w:val="1B38CF32767B4F789D3172B3266360361"/>
    <w:rsid w:val="0003178D"/>
    <w:pPr>
      <w:spacing w:after="200" w:line="276" w:lineRule="auto"/>
    </w:pPr>
    <w:rPr>
      <w:kern w:val="0"/>
      <w:sz w:val="22"/>
      <w:szCs w:val="22"/>
      <w:lang w:val="en-US" w:eastAsia="en-US"/>
      <w14:ligatures w14:val="none"/>
    </w:rPr>
  </w:style>
  <w:style w:type="paragraph" w:customStyle="1" w:styleId="AB5D2C3007974C4F90E3BD9581A854851">
    <w:name w:val="AB5D2C3007974C4F90E3BD9581A854851"/>
    <w:rsid w:val="0003178D"/>
    <w:pPr>
      <w:spacing w:after="200" w:line="276" w:lineRule="auto"/>
    </w:pPr>
    <w:rPr>
      <w:kern w:val="0"/>
      <w:sz w:val="22"/>
      <w:szCs w:val="22"/>
      <w:lang w:val="en-US" w:eastAsia="en-US"/>
      <w14:ligatures w14:val="none"/>
    </w:rPr>
  </w:style>
  <w:style w:type="paragraph" w:customStyle="1" w:styleId="62904D40493241E8A81EBCE717731E0C1">
    <w:name w:val="62904D40493241E8A81EBCE717731E0C1"/>
    <w:rsid w:val="0003178D"/>
    <w:pPr>
      <w:spacing w:after="200" w:line="276" w:lineRule="auto"/>
    </w:pPr>
    <w:rPr>
      <w:kern w:val="0"/>
      <w:sz w:val="22"/>
      <w:szCs w:val="22"/>
      <w:lang w:val="en-US" w:eastAsia="en-US"/>
      <w14:ligatures w14:val="none"/>
    </w:rPr>
  </w:style>
  <w:style w:type="paragraph" w:customStyle="1" w:styleId="46B4375C2E674A42A2B3E1857CCAA905">
    <w:name w:val="46B4375C2E674A42A2B3E1857CCAA905"/>
    <w:rsid w:val="0003178D"/>
  </w:style>
  <w:style w:type="paragraph" w:customStyle="1" w:styleId="2F5DE92AC74247C6804C1AAC69174CF1">
    <w:name w:val="2F5DE92AC74247C6804C1AAC69174CF1"/>
    <w:rsid w:val="0003178D"/>
  </w:style>
  <w:style w:type="paragraph" w:customStyle="1" w:styleId="D32EDD3A355C42FAB9B45AE5C6ABFDB1">
    <w:name w:val="D32EDD3A355C42FAB9B45AE5C6ABFDB1"/>
    <w:rsid w:val="0003178D"/>
  </w:style>
  <w:style w:type="paragraph" w:customStyle="1" w:styleId="9D318E19A42A4173A35FF77A59E15846">
    <w:name w:val="9D318E19A42A4173A35FF77A59E15846"/>
    <w:rsid w:val="0003178D"/>
  </w:style>
  <w:style w:type="paragraph" w:customStyle="1" w:styleId="995AB6BDAF284B3F8F8A6A2D9DCA7BD4">
    <w:name w:val="995AB6BDAF284B3F8F8A6A2D9DCA7BD4"/>
    <w:rsid w:val="0003178D"/>
  </w:style>
  <w:style w:type="paragraph" w:customStyle="1" w:styleId="F53DA7E8458E4377AC7091801DF650F6">
    <w:name w:val="F53DA7E8458E4377AC7091801DF650F6"/>
    <w:rsid w:val="0003178D"/>
  </w:style>
  <w:style w:type="paragraph" w:customStyle="1" w:styleId="2CBC000996FA4A2D8F585295603CB7A9">
    <w:name w:val="2CBC000996FA4A2D8F585295603CB7A9"/>
    <w:rsid w:val="0003178D"/>
  </w:style>
  <w:style w:type="paragraph" w:customStyle="1" w:styleId="58051D7FA495408CA50978F840CC301C">
    <w:name w:val="58051D7FA495408CA50978F840CC301C"/>
    <w:rsid w:val="0003178D"/>
  </w:style>
  <w:style w:type="paragraph" w:customStyle="1" w:styleId="5DBCF495905D4C66BA0F46AA2BA69D13">
    <w:name w:val="5DBCF495905D4C66BA0F46AA2BA69D13"/>
    <w:rsid w:val="0003178D"/>
  </w:style>
  <w:style w:type="paragraph" w:customStyle="1" w:styleId="E3F835066778482BB6F855AD73786380">
    <w:name w:val="E3F835066778482BB6F855AD73786380"/>
    <w:rsid w:val="0003178D"/>
  </w:style>
  <w:style w:type="paragraph" w:customStyle="1" w:styleId="96302E3390774EF1885BA6E644780F46">
    <w:name w:val="96302E3390774EF1885BA6E644780F46"/>
    <w:rsid w:val="0003178D"/>
  </w:style>
  <w:style w:type="paragraph" w:customStyle="1" w:styleId="4F8F79223481458C95525156FBE02676">
    <w:name w:val="4F8F79223481458C95525156FBE02676"/>
    <w:rsid w:val="0003178D"/>
  </w:style>
  <w:style w:type="paragraph" w:customStyle="1" w:styleId="0A2DA88673654634954B4A83721EACAC">
    <w:name w:val="0A2DA88673654634954B4A83721EACAC"/>
    <w:rsid w:val="0003178D"/>
  </w:style>
  <w:style w:type="paragraph" w:customStyle="1" w:styleId="921E0610B739456EBA1204A0B65DD6AB">
    <w:name w:val="921E0610B739456EBA1204A0B65DD6AB"/>
    <w:rsid w:val="0003178D"/>
  </w:style>
  <w:style w:type="paragraph" w:customStyle="1" w:styleId="569A6DD7FE43429F93BF1D7B7CB9BA81">
    <w:name w:val="569A6DD7FE43429F93BF1D7B7CB9BA81"/>
    <w:rsid w:val="0003178D"/>
  </w:style>
  <w:style w:type="paragraph" w:customStyle="1" w:styleId="DFD443E1DDD6459480869901332C7721">
    <w:name w:val="DFD443E1DDD6459480869901332C7721"/>
    <w:rsid w:val="0003178D"/>
  </w:style>
  <w:style w:type="paragraph" w:customStyle="1" w:styleId="F55307956B014A9FB65344C5E56BEDDA">
    <w:name w:val="F55307956B014A9FB65344C5E56BEDDA"/>
    <w:rsid w:val="0003178D"/>
  </w:style>
  <w:style w:type="paragraph" w:customStyle="1" w:styleId="8E99A8CC3E334446B912BAEB7351DDFE">
    <w:name w:val="8E99A8CC3E334446B912BAEB7351DDFE"/>
    <w:rsid w:val="0003178D"/>
  </w:style>
  <w:style w:type="paragraph" w:customStyle="1" w:styleId="FFB6EDBDACE0451F8BB41372997FBEB1">
    <w:name w:val="FFB6EDBDACE0451F8BB41372997FBEB1"/>
    <w:rsid w:val="0003178D"/>
  </w:style>
  <w:style w:type="paragraph" w:customStyle="1" w:styleId="BF22437A03AE42AAAF1926BDB7C72A6F">
    <w:name w:val="BF22437A03AE42AAAF1926BDB7C72A6F"/>
    <w:rsid w:val="0003178D"/>
  </w:style>
  <w:style w:type="paragraph" w:customStyle="1" w:styleId="4376549AD6DD44C4A4700491F5543C08">
    <w:name w:val="4376549AD6DD44C4A4700491F5543C08"/>
    <w:rsid w:val="0003178D"/>
  </w:style>
  <w:style w:type="paragraph" w:customStyle="1" w:styleId="551F0190171343DD8EE1E32E778C72B9">
    <w:name w:val="551F0190171343DD8EE1E32E778C72B9"/>
    <w:rsid w:val="0003178D"/>
  </w:style>
  <w:style w:type="paragraph" w:customStyle="1" w:styleId="912634B92A254F32808F786CFE2D37B2">
    <w:name w:val="912634B92A254F32808F786CFE2D37B2"/>
    <w:rsid w:val="0003178D"/>
  </w:style>
  <w:style w:type="paragraph" w:customStyle="1" w:styleId="9F30F5B8C1024520BB6A1C2DC0DBA249">
    <w:name w:val="9F30F5B8C1024520BB6A1C2DC0DBA249"/>
    <w:rsid w:val="0003178D"/>
  </w:style>
  <w:style w:type="paragraph" w:customStyle="1" w:styleId="7FA22EDD09DB4666AA42081530C1B48B">
    <w:name w:val="7FA22EDD09DB4666AA42081530C1B48B"/>
    <w:rsid w:val="0003178D"/>
  </w:style>
  <w:style w:type="paragraph" w:customStyle="1" w:styleId="C436AC0F3DD94F279F061DFAEA867B73">
    <w:name w:val="C436AC0F3DD94F279F061DFAEA867B73"/>
    <w:rsid w:val="0003178D"/>
  </w:style>
  <w:style w:type="paragraph" w:customStyle="1" w:styleId="3330D98EE5CC422EAAF9CA299C4697ED">
    <w:name w:val="3330D98EE5CC422EAAF9CA299C4697ED"/>
    <w:rsid w:val="0003178D"/>
  </w:style>
  <w:style w:type="paragraph" w:customStyle="1" w:styleId="5E2D111CA41844769254089CAE4A5C12">
    <w:name w:val="5E2D111CA41844769254089CAE4A5C12"/>
    <w:rsid w:val="0003178D"/>
  </w:style>
  <w:style w:type="paragraph" w:customStyle="1" w:styleId="0406437CB0444C298136E6875CF63A28">
    <w:name w:val="0406437CB0444C298136E6875CF63A28"/>
    <w:rsid w:val="0003178D"/>
  </w:style>
  <w:style w:type="paragraph" w:customStyle="1" w:styleId="FE0A260E2FB84FE9894EF80EFD5FE38F">
    <w:name w:val="FE0A260E2FB84FE9894EF80EFD5FE38F"/>
    <w:rsid w:val="0003178D"/>
  </w:style>
  <w:style w:type="paragraph" w:customStyle="1" w:styleId="1C4DF94A0FB4416D9A48F3F92C9FF489">
    <w:name w:val="1C4DF94A0FB4416D9A48F3F92C9FF489"/>
    <w:rsid w:val="0003178D"/>
  </w:style>
  <w:style w:type="paragraph" w:customStyle="1" w:styleId="F7958603339C4BCC9CF5E4A9CD733831">
    <w:name w:val="F7958603339C4BCC9CF5E4A9CD733831"/>
    <w:rsid w:val="0003178D"/>
  </w:style>
  <w:style w:type="paragraph" w:customStyle="1" w:styleId="91A9462FA0BB4CCA91E10B45D122B4F2">
    <w:name w:val="91A9462FA0BB4CCA91E10B45D122B4F2"/>
    <w:rsid w:val="0003178D"/>
  </w:style>
  <w:style w:type="paragraph" w:customStyle="1" w:styleId="248ED14B24704EBBA1E8EF07ACDBF4DA">
    <w:name w:val="248ED14B24704EBBA1E8EF07ACDBF4DA"/>
    <w:rsid w:val="0003178D"/>
  </w:style>
  <w:style w:type="paragraph" w:customStyle="1" w:styleId="ED60AAA0357A4B609AC7C1A4561B56CE">
    <w:name w:val="ED60AAA0357A4B609AC7C1A4561B56CE"/>
    <w:rsid w:val="0003178D"/>
  </w:style>
  <w:style w:type="paragraph" w:customStyle="1" w:styleId="60953010A3494DB19584562DB1CED607">
    <w:name w:val="60953010A3494DB19584562DB1CED607"/>
    <w:rsid w:val="0003178D"/>
  </w:style>
  <w:style w:type="paragraph" w:customStyle="1" w:styleId="0AE404230A974D0680EBB534AF77BF08">
    <w:name w:val="0AE404230A974D0680EBB534AF77BF08"/>
    <w:rsid w:val="0003178D"/>
  </w:style>
  <w:style w:type="paragraph" w:customStyle="1" w:styleId="C1B2DA3D870342C580570A5286A9648A">
    <w:name w:val="C1B2DA3D870342C580570A5286A9648A"/>
    <w:rsid w:val="0003178D"/>
  </w:style>
  <w:style w:type="paragraph" w:customStyle="1" w:styleId="BCBDE742FE434C139B320FC76530AE30">
    <w:name w:val="BCBDE742FE434C139B320FC76530AE30"/>
    <w:rsid w:val="0003178D"/>
  </w:style>
  <w:style w:type="paragraph" w:customStyle="1" w:styleId="E50342F9C1024B61B165670437DB5855">
    <w:name w:val="E50342F9C1024B61B165670437DB5855"/>
    <w:rsid w:val="0003178D"/>
  </w:style>
  <w:style w:type="paragraph" w:customStyle="1" w:styleId="664AE6555ABE4C1CAFAFAF3C8C4FE649">
    <w:name w:val="664AE6555ABE4C1CAFAFAF3C8C4FE649"/>
    <w:rsid w:val="0003178D"/>
  </w:style>
  <w:style w:type="paragraph" w:customStyle="1" w:styleId="C50D8FA9E5B549FEBAB3695A93C3A57C">
    <w:name w:val="C50D8FA9E5B549FEBAB3695A93C3A57C"/>
    <w:rsid w:val="0003178D"/>
  </w:style>
  <w:style w:type="paragraph" w:customStyle="1" w:styleId="850B857B52A64E17B9C796CAA8DB0F2E">
    <w:name w:val="850B857B52A64E17B9C796CAA8DB0F2E"/>
    <w:rsid w:val="0003178D"/>
  </w:style>
  <w:style w:type="paragraph" w:customStyle="1" w:styleId="2E9ED579E86441A0BA4E81E0D1D1D8BE">
    <w:name w:val="2E9ED579E86441A0BA4E81E0D1D1D8BE"/>
    <w:rsid w:val="0003178D"/>
  </w:style>
  <w:style w:type="paragraph" w:customStyle="1" w:styleId="C38F5C28477A45EE8F444ED699BD242B">
    <w:name w:val="C38F5C28477A45EE8F444ED699BD242B"/>
    <w:rsid w:val="0003178D"/>
  </w:style>
  <w:style w:type="paragraph" w:customStyle="1" w:styleId="C9FC99E5B07542D19E29E3EC31DABA8D">
    <w:name w:val="C9FC99E5B07542D19E29E3EC31DABA8D"/>
    <w:rsid w:val="0003178D"/>
  </w:style>
  <w:style w:type="paragraph" w:customStyle="1" w:styleId="7247BDEEF29D4D7C90BB9C64174D2383">
    <w:name w:val="7247BDEEF29D4D7C90BB9C64174D2383"/>
    <w:rsid w:val="0003178D"/>
  </w:style>
  <w:style w:type="paragraph" w:customStyle="1" w:styleId="DFC03E00097D4EE691B6C25D27907087">
    <w:name w:val="DFC03E00097D4EE691B6C25D27907087"/>
    <w:rsid w:val="0003178D"/>
  </w:style>
  <w:style w:type="paragraph" w:customStyle="1" w:styleId="17F1838AFF174263892DB65B3D0A7DEE">
    <w:name w:val="17F1838AFF174263892DB65B3D0A7DEE"/>
    <w:rsid w:val="0003178D"/>
  </w:style>
  <w:style w:type="paragraph" w:customStyle="1" w:styleId="D887D46B4DF84FC19012C14570514A04">
    <w:name w:val="D887D46B4DF84FC19012C14570514A04"/>
    <w:rsid w:val="0003178D"/>
  </w:style>
  <w:style w:type="paragraph" w:customStyle="1" w:styleId="1FF063C3A7784A2C9AA11FB9B37BCE59">
    <w:name w:val="1FF063C3A7784A2C9AA11FB9B37BCE59"/>
    <w:rsid w:val="0003178D"/>
  </w:style>
  <w:style w:type="paragraph" w:customStyle="1" w:styleId="CDB2EAB7F1F346BC890C71FA1AF9E9D5">
    <w:name w:val="CDB2EAB7F1F346BC890C71FA1AF9E9D5"/>
    <w:rsid w:val="0003178D"/>
  </w:style>
  <w:style w:type="paragraph" w:customStyle="1" w:styleId="D2A7F230B1A2456985A759997A31DC5D">
    <w:name w:val="D2A7F230B1A2456985A759997A31DC5D"/>
    <w:rsid w:val="0003178D"/>
  </w:style>
  <w:style w:type="paragraph" w:customStyle="1" w:styleId="11E5163EC9E146248062F81AAC73F11E">
    <w:name w:val="11E5163EC9E146248062F81AAC73F11E"/>
    <w:rsid w:val="0003178D"/>
  </w:style>
  <w:style w:type="paragraph" w:customStyle="1" w:styleId="99322747583C4FC082E18234D23BA146">
    <w:name w:val="99322747583C4FC082E18234D23BA146"/>
    <w:rsid w:val="0003178D"/>
  </w:style>
  <w:style w:type="paragraph" w:customStyle="1" w:styleId="2D3AA9B21B074918893C1966CF2128B3">
    <w:name w:val="2D3AA9B21B074918893C1966CF2128B3"/>
    <w:rsid w:val="0003178D"/>
  </w:style>
  <w:style w:type="paragraph" w:customStyle="1" w:styleId="AFBB65D513A44E4AAE194D7802751565">
    <w:name w:val="AFBB65D513A44E4AAE194D7802751565"/>
    <w:rsid w:val="0003178D"/>
  </w:style>
  <w:style w:type="paragraph" w:customStyle="1" w:styleId="390B0043B9CA478789E67C36D5E6C1A6">
    <w:name w:val="390B0043B9CA478789E67C36D5E6C1A6"/>
    <w:rsid w:val="0003178D"/>
  </w:style>
  <w:style w:type="paragraph" w:customStyle="1" w:styleId="A62DF5EE6376496B865B7724F5CC76C6">
    <w:name w:val="A62DF5EE6376496B865B7724F5CC76C6"/>
    <w:rsid w:val="0003178D"/>
  </w:style>
  <w:style w:type="paragraph" w:customStyle="1" w:styleId="24536B1C323E4E2B836AA5DB2D504F53">
    <w:name w:val="24536B1C323E4E2B836AA5DB2D504F53"/>
    <w:rsid w:val="0003178D"/>
  </w:style>
  <w:style w:type="paragraph" w:customStyle="1" w:styleId="AA7428E55D1D4BBB829352DC7C9F6DF5">
    <w:name w:val="AA7428E55D1D4BBB829352DC7C9F6DF5"/>
    <w:rsid w:val="0003178D"/>
  </w:style>
  <w:style w:type="paragraph" w:customStyle="1" w:styleId="7A1139DB9F874EBCB5119984315FE0AE">
    <w:name w:val="7A1139DB9F874EBCB5119984315FE0AE"/>
    <w:rsid w:val="0003178D"/>
  </w:style>
  <w:style w:type="paragraph" w:customStyle="1" w:styleId="A85C329BE1744D9B89B92E6DE82451ED">
    <w:name w:val="A85C329BE1744D9B89B92E6DE82451ED"/>
    <w:rsid w:val="0003178D"/>
  </w:style>
  <w:style w:type="paragraph" w:customStyle="1" w:styleId="1CB424D44EC24E1AB6EB3F1DC670E94D">
    <w:name w:val="1CB424D44EC24E1AB6EB3F1DC670E94D"/>
    <w:rsid w:val="0003178D"/>
  </w:style>
  <w:style w:type="paragraph" w:customStyle="1" w:styleId="C9272C43429448AA8996FECBDB2DCC34">
    <w:name w:val="C9272C43429448AA8996FECBDB2DCC34"/>
    <w:rsid w:val="0003178D"/>
  </w:style>
  <w:style w:type="paragraph" w:customStyle="1" w:styleId="597E066F8FD24D629CCCE664BC0A691F">
    <w:name w:val="597E066F8FD24D629CCCE664BC0A691F"/>
    <w:rsid w:val="0003178D"/>
  </w:style>
  <w:style w:type="paragraph" w:customStyle="1" w:styleId="C20D84D3B97D403A905B019AF38A1D66">
    <w:name w:val="C20D84D3B97D403A905B019AF38A1D66"/>
    <w:rsid w:val="0003178D"/>
  </w:style>
  <w:style w:type="paragraph" w:customStyle="1" w:styleId="2E84748B42894F5E9F1623DC1153D9DD">
    <w:name w:val="2E84748B42894F5E9F1623DC1153D9DD"/>
    <w:rsid w:val="00031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24</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Misty-Lee Palmer</cp:lastModifiedBy>
  <cp:revision>205</cp:revision>
  <dcterms:created xsi:type="dcterms:W3CDTF">2026-04-26T03:24:00Z</dcterms:created>
  <dcterms:modified xsi:type="dcterms:W3CDTF">2026-05-05T06:14:00Z</dcterms:modified>
  <cp:category/>
</cp:coreProperties>
</file>